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450C" w14:textId="77777777" w:rsidR="00036E53" w:rsidRPr="00AC68A5" w:rsidRDefault="0022167A" w:rsidP="00B30D00">
      <w:pPr>
        <w:pStyle w:val="Heading1"/>
        <w:spacing w:before="0"/>
        <w:jc w:val="center"/>
        <w:rPr>
          <w:rFonts w:ascii="Arial" w:hAnsi="Arial" w:cs="Arial"/>
          <w:color w:val="auto"/>
          <w:sz w:val="36"/>
          <w:szCs w:val="36"/>
          <w:u w:val="single"/>
        </w:rPr>
      </w:pPr>
      <w:r w:rsidRPr="00AC68A5">
        <w:rPr>
          <w:rFonts w:ascii="Arial" w:hAnsi="Arial" w:cs="Arial"/>
          <w:color w:val="auto"/>
          <w:sz w:val="36"/>
          <w:szCs w:val="36"/>
          <w:u w:val="single"/>
        </w:rPr>
        <w:t>Application Form</w:t>
      </w:r>
      <w:r w:rsidRPr="00AC68A5">
        <w:rPr>
          <w:rFonts w:ascii="Arial" w:hAnsi="Arial" w:cs="Arial"/>
          <w:color w:val="auto"/>
          <w:sz w:val="36"/>
          <w:szCs w:val="36"/>
          <w:u w:val="single"/>
        </w:rPr>
        <w:br/>
        <w:t>Family, Children’s &amp; Worship Leader</w:t>
      </w:r>
      <w:r w:rsidRPr="00AC68A5">
        <w:rPr>
          <w:rFonts w:ascii="Arial" w:hAnsi="Arial" w:cs="Arial"/>
          <w:color w:val="auto"/>
          <w:sz w:val="36"/>
          <w:szCs w:val="36"/>
          <w:u w:val="single"/>
        </w:rPr>
        <w:br/>
        <w:t>St Anne’s Church, Worksop</w:t>
      </w:r>
    </w:p>
    <w:p w14:paraId="4A3E03D2" w14:textId="77777777" w:rsidR="00B30D00" w:rsidRDefault="00B30D00" w:rsidP="00B30D00">
      <w:pPr>
        <w:spacing w:line="240" w:lineRule="auto"/>
        <w:rPr>
          <w:rFonts w:ascii="Arial" w:hAnsi="Arial" w:cs="Arial"/>
        </w:rPr>
      </w:pPr>
    </w:p>
    <w:p w14:paraId="5720DEB1" w14:textId="77777777" w:rsidR="00B30D00" w:rsidRPr="00AC68A5" w:rsidRDefault="0022167A" w:rsidP="00B30D00">
      <w:pPr>
        <w:spacing w:line="240" w:lineRule="auto"/>
        <w:rPr>
          <w:rFonts w:ascii="Arial" w:hAnsi="Arial" w:cs="Arial"/>
          <w:b/>
          <w:bCs/>
          <w:sz w:val="32"/>
          <w:szCs w:val="32"/>
        </w:rPr>
      </w:pPr>
      <w:r w:rsidRPr="00AC68A5">
        <w:rPr>
          <w:rFonts w:ascii="Arial" w:hAnsi="Arial" w:cs="Arial"/>
          <w:b/>
          <w:bCs/>
          <w:sz w:val="32"/>
          <w:szCs w:val="32"/>
        </w:rPr>
        <w:t>Section 1: Personal Details</w:t>
      </w:r>
    </w:p>
    <w:p w14:paraId="34AD3BB7" w14:textId="554BFFB7" w:rsidR="00B30D00" w:rsidRDefault="0022167A" w:rsidP="00542BAB">
      <w:pPr>
        <w:spacing w:after="0" w:line="360" w:lineRule="auto"/>
        <w:rPr>
          <w:rFonts w:ascii="Arial" w:hAnsi="Arial" w:cs="Arial"/>
          <w:sz w:val="28"/>
          <w:szCs w:val="28"/>
        </w:rPr>
      </w:pPr>
      <w:r w:rsidRPr="00B30D00">
        <w:rPr>
          <w:rFonts w:ascii="Arial" w:hAnsi="Arial" w:cs="Arial"/>
          <w:sz w:val="28"/>
          <w:szCs w:val="28"/>
        </w:rPr>
        <w:t>Full Name:</w:t>
      </w:r>
      <w:r w:rsidRPr="00B30D00">
        <w:rPr>
          <w:rFonts w:ascii="Arial" w:hAnsi="Arial" w:cs="Arial"/>
          <w:sz w:val="28"/>
          <w:szCs w:val="28"/>
        </w:rPr>
        <w:br/>
        <w:t>Address:</w:t>
      </w:r>
      <w:r w:rsidRPr="00B30D00">
        <w:rPr>
          <w:rFonts w:ascii="Arial" w:hAnsi="Arial" w:cs="Arial"/>
          <w:sz w:val="28"/>
          <w:szCs w:val="28"/>
        </w:rPr>
        <w:br/>
        <w:t>Postcode:</w:t>
      </w:r>
      <w:r w:rsidRPr="00B30D00">
        <w:rPr>
          <w:rFonts w:ascii="Arial" w:hAnsi="Arial" w:cs="Arial"/>
          <w:sz w:val="28"/>
          <w:szCs w:val="28"/>
        </w:rPr>
        <w:br/>
        <w:t>Telephone:</w:t>
      </w:r>
      <w:r w:rsidRPr="00B30D00">
        <w:rPr>
          <w:rFonts w:ascii="Arial" w:hAnsi="Arial" w:cs="Arial"/>
          <w:sz w:val="28"/>
          <w:szCs w:val="28"/>
        </w:rPr>
        <w:br/>
        <w:t>Email:</w:t>
      </w:r>
    </w:p>
    <w:p w14:paraId="49E14B61" w14:textId="77777777" w:rsidR="00542BAB" w:rsidRDefault="00542BAB" w:rsidP="00B30D00">
      <w:pPr>
        <w:spacing w:after="0" w:line="240" w:lineRule="auto"/>
        <w:rPr>
          <w:rFonts w:ascii="Arial" w:hAnsi="Arial" w:cs="Arial"/>
          <w:sz w:val="28"/>
          <w:szCs w:val="28"/>
        </w:rPr>
      </w:pPr>
    </w:p>
    <w:p w14:paraId="50B0FBB6" w14:textId="77777777" w:rsidR="00B30D00" w:rsidRPr="00AC68A5" w:rsidRDefault="0022167A" w:rsidP="00B30D00">
      <w:pPr>
        <w:spacing w:line="240" w:lineRule="auto"/>
        <w:rPr>
          <w:rFonts w:ascii="Arial" w:hAnsi="Arial" w:cs="Arial"/>
          <w:b/>
          <w:bCs/>
          <w:sz w:val="32"/>
          <w:szCs w:val="32"/>
        </w:rPr>
      </w:pPr>
      <w:r w:rsidRPr="00AC68A5">
        <w:rPr>
          <w:rFonts w:ascii="Arial" w:hAnsi="Arial" w:cs="Arial"/>
          <w:b/>
          <w:bCs/>
          <w:sz w:val="32"/>
          <w:szCs w:val="32"/>
        </w:rPr>
        <w:t>Section 2: Current Role &amp; Availability</w:t>
      </w:r>
    </w:p>
    <w:p w14:paraId="03C0509D" w14:textId="0DC2A84F" w:rsidR="00036E53" w:rsidRDefault="0022167A" w:rsidP="00542BAB">
      <w:pPr>
        <w:spacing w:after="0" w:line="360" w:lineRule="auto"/>
        <w:rPr>
          <w:rFonts w:ascii="Arial" w:hAnsi="Arial" w:cs="Arial"/>
          <w:sz w:val="28"/>
          <w:szCs w:val="28"/>
        </w:rPr>
      </w:pPr>
      <w:r w:rsidRPr="00B30D00">
        <w:rPr>
          <w:rFonts w:ascii="Arial" w:hAnsi="Arial" w:cs="Arial"/>
          <w:sz w:val="28"/>
          <w:szCs w:val="28"/>
        </w:rPr>
        <w:t>Current role / occupation:</w:t>
      </w:r>
      <w:r w:rsidRPr="00B30D00">
        <w:rPr>
          <w:rFonts w:ascii="Arial" w:hAnsi="Arial" w:cs="Arial"/>
          <w:sz w:val="28"/>
          <w:szCs w:val="28"/>
        </w:rPr>
        <w:br/>
        <w:t>Current church:</w:t>
      </w:r>
      <w:r w:rsidRPr="00B30D00">
        <w:rPr>
          <w:rFonts w:ascii="Arial" w:hAnsi="Arial" w:cs="Arial"/>
          <w:sz w:val="28"/>
          <w:szCs w:val="28"/>
        </w:rPr>
        <w:br/>
      </w:r>
      <w:r w:rsidRPr="00B30D00">
        <w:rPr>
          <w:rFonts w:ascii="Arial" w:hAnsi="Arial" w:cs="Arial"/>
          <w:sz w:val="28"/>
          <w:szCs w:val="28"/>
        </w:rPr>
        <w:t>Denomination / network:</w:t>
      </w:r>
      <w:r w:rsidRPr="00B30D00">
        <w:rPr>
          <w:rFonts w:ascii="Arial" w:hAnsi="Arial" w:cs="Arial"/>
          <w:sz w:val="28"/>
          <w:szCs w:val="28"/>
        </w:rPr>
        <w:br/>
        <w:t>Notice period:</w:t>
      </w:r>
      <w:r w:rsidRPr="00B30D00">
        <w:rPr>
          <w:rFonts w:ascii="Arial" w:hAnsi="Arial" w:cs="Arial"/>
          <w:sz w:val="28"/>
          <w:szCs w:val="28"/>
        </w:rPr>
        <w:br/>
        <w:t>Earliest start date:</w:t>
      </w:r>
    </w:p>
    <w:p w14:paraId="74321030" w14:textId="77777777" w:rsidR="00542BAB" w:rsidRPr="00B30D00" w:rsidRDefault="00542BAB" w:rsidP="00542BAB">
      <w:pPr>
        <w:spacing w:after="0" w:line="240" w:lineRule="auto"/>
        <w:rPr>
          <w:rFonts w:ascii="Arial" w:hAnsi="Arial" w:cs="Arial"/>
          <w:sz w:val="28"/>
          <w:szCs w:val="28"/>
        </w:rPr>
      </w:pPr>
    </w:p>
    <w:p w14:paraId="6206DE48" w14:textId="77777777" w:rsidR="00B30D00" w:rsidRPr="00AC68A5" w:rsidRDefault="0022167A" w:rsidP="00B30D00">
      <w:pPr>
        <w:spacing w:line="240" w:lineRule="auto"/>
        <w:rPr>
          <w:rFonts w:ascii="Arial" w:hAnsi="Arial" w:cs="Arial"/>
          <w:b/>
          <w:bCs/>
          <w:sz w:val="32"/>
          <w:szCs w:val="32"/>
        </w:rPr>
      </w:pPr>
      <w:r w:rsidRPr="00AC68A5">
        <w:rPr>
          <w:rFonts w:ascii="Arial" w:hAnsi="Arial" w:cs="Arial"/>
          <w:b/>
          <w:bCs/>
          <w:sz w:val="32"/>
          <w:szCs w:val="32"/>
        </w:rPr>
        <w:t>Section 3: Faith &amp; Calling</w:t>
      </w:r>
    </w:p>
    <w:p w14:paraId="41FA6E81" w14:textId="7AADDC73" w:rsidR="00542BAB" w:rsidRDefault="0022167A" w:rsidP="00542BAB">
      <w:pPr>
        <w:spacing w:after="0" w:line="240" w:lineRule="auto"/>
        <w:rPr>
          <w:rFonts w:ascii="Arial" w:hAnsi="Arial" w:cs="Arial"/>
          <w:sz w:val="28"/>
          <w:szCs w:val="28"/>
        </w:rPr>
      </w:pPr>
      <w:r w:rsidRPr="00B30D00">
        <w:rPr>
          <w:rFonts w:ascii="Arial" w:hAnsi="Arial" w:cs="Arial"/>
          <w:b/>
          <w:bCs/>
          <w:sz w:val="28"/>
          <w:szCs w:val="28"/>
        </w:rPr>
        <w:t>Please describe your personal faith in Jesus Christ and how it shapes your life and ministry</w:t>
      </w:r>
      <w:r w:rsidR="00AC68A5">
        <w:rPr>
          <w:rFonts w:ascii="Arial" w:hAnsi="Arial" w:cs="Arial"/>
          <w:b/>
          <w:bCs/>
          <w:sz w:val="28"/>
          <w:szCs w:val="28"/>
        </w:rPr>
        <w:t>.</w:t>
      </w:r>
      <w:r w:rsidR="00542BAB">
        <w:rPr>
          <w:rFonts w:ascii="Arial" w:hAnsi="Arial" w:cs="Arial"/>
          <w:b/>
          <w:bCs/>
          <w:sz w:val="28"/>
          <w:szCs w:val="28"/>
        </w:rPr>
        <w:t xml:space="preserve"> (approx. 250 words)</w:t>
      </w:r>
      <w:r w:rsidRPr="00B30D00">
        <w:rPr>
          <w:rFonts w:ascii="Arial" w:hAnsi="Arial" w:cs="Arial"/>
          <w:b/>
          <w:bCs/>
          <w:sz w:val="28"/>
          <w:szCs w:val="28"/>
        </w:rPr>
        <w:br/>
      </w:r>
    </w:p>
    <w:tbl>
      <w:tblPr>
        <w:tblStyle w:val="TableGrid"/>
        <w:tblW w:w="0" w:type="auto"/>
        <w:tblLook w:val="04A0" w:firstRow="1" w:lastRow="0" w:firstColumn="1" w:lastColumn="0" w:noHBand="0" w:noVBand="1"/>
      </w:tblPr>
      <w:tblGrid>
        <w:gridCol w:w="11273"/>
      </w:tblGrid>
      <w:tr w:rsidR="00542BAB" w14:paraId="4B672F71" w14:textId="77777777" w:rsidTr="00542BAB">
        <w:tc>
          <w:tcPr>
            <w:tcW w:w="11273" w:type="dxa"/>
          </w:tcPr>
          <w:p w14:paraId="554C91D2" w14:textId="77777777" w:rsidR="00542BAB" w:rsidRDefault="00542BAB" w:rsidP="00B30D00">
            <w:pPr>
              <w:rPr>
                <w:rFonts w:ascii="Arial" w:hAnsi="Arial" w:cs="Arial"/>
                <w:sz w:val="28"/>
                <w:szCs w:val="28"/>
              </w:rPr>
            </w:pPr>
          </w:p>
          <w:p w14:paraId="4014A90B" w14:textId="77777777" w:rsidR="00542BAB" w:rsidRDefault="00542BAB" w:rsidP="00B30D00">
            <w:pPr>
              <w:rPr>
                <w:rFonts w:ascii="Arial" w:hAnsi="Arial" w:cs="Arial"/>
                <w:sz w:val="28"/>
                <w:szCs w:val="28"/>
              </w:rPr>
            </w:pPr>
          </w:p>
          <w:p w14:paraId="40879D8D" w14:textId="77777777" w:rsidR="00542BAB" w:rsidRDefault="00542BAB" w:rsidP="00B30D00">
            <w:pPr>
              <w:rPr>
                <w:rFonts w:ascii="Arial" w:hAnsi="Arial" w:cs="Arial"/>
                <w:sz w:val="28"/>
                <w:szCs w:val="28"/>
              </w:rPr>
            </w:pPr>
          </w:p>
          <w:p w14:paraId="6B384C12" w14:textId="77777777" w:rsidR="00542BAB" w:rsidRDefault="00542BAB" w:rsidP="00B30D00">
            <w:pPr>
              <w:rPr>
                <w:rFonts w:ascii="Arial" w:hAnsi="Arial" w:cs="Arial"/>
                <w:sz w:val="28"/>
                <w:szCs w:val="28"/>
              </w:rPr>
            </w:pPr>
          </w:p>
          <w:p w14:paraId="37EEDCE4" w14:textId="77777777" w:rsidR="00542BAB" w:rsidRDefault="00542BAB" w:rsidP="00B30D00">
            <w:pPr>
              <w:rPr>
                <w:rFonts w:ascii="Arial" w:hAnsi="Arial" w:cs="Arial"/>
                <w:sz w:val="28"/>
                <w:szCs w:val="28"/>
              </w:rPr>
            </w:pPr>
          </w:p>
          <w:p w14:paraId="5C7C0549" w14:textId="77777777" w:rsidR="00542BAB" w:rsidRDefault="00542BAB" w:rsidP="00B30D00">
            <w:pPr>
              <w:rPr>
                <w:rFonts w:ascii="Arial" w:hAnsi="Arial" w:cs="Arial"/>
                <w:sz w:val="28"/>
                <w:szCs w:val="28"/>
              </w:rPr>
            </w:pPr>
          </w:p>
          <w:p w14:paraId="62281177" w14:textId="77777777" w:rsidR="00542BAB" w:rsidRDefault="00542BAB" w:rsidP="00B30D00">
            <w:pPr>
              <w:rPr>
                <w:rFonts w:ascii="Arial" w:hAnsi="Arial" w:cs="Arial"/>
                <w:sz w:val="28"/>
                <w:szCs w:val="28"/>
              </w:rPr>
            </w:pPr>
          </w:p>
          <w:p w14:paraId="58D548D7" w14:textId="77777777" w:rsidR="00542BAB" w:rsidRDefault="00542BAB" w:rsidP="00B30D00">
            <w:pPr>
              <w:rPr>
                <w:rFonts w:ascii="Arial" w:hAnsi="Arial" w:cs="Arial"/>
                <w:sz w:val="28"/>
                <w:szCs w:val="28"/>
              </w:rPr>
            </w:pPr>
          </w:p>
          <w:p w14:paraId="17ED7383" w14:textId="77777777" w:rsidR="00542BAB" w:rsidRDefault="00542BAB" w:rsidP="00B30D00">
            <w:pPr>
              <w:rPr>
                <w:rFonts w:ascii="Arial" w:hAnsi="Arial" w:cs="Arial"/>
                <w:sz w:val="28"/>
                <w:szCs w:val="28"/>
              </w:rPr>
            </w:pPr>
          </w:p>
          <w:p w14:paraId="2232AF75" w14:textId="77777777" w:rsidR="00542BAB" w:rsidRDefault="00542BAB" w:rsidP="00B30D00">
            <w:pPr>
              <w:rPr>
                <w:rFonts w:ascii="Arial" w:hAnsi="Arial" w:cs="Arial"/>
                <w:sz w:val="28"/>
                <w:szCs w:val="28"/>
              </w:rPr>
            </w:pPr>
          </w:p>
          <w:p w14:paraId="4AB724C8" w14:textId="77777777" w:rsidR="00542BAB" w:rsidRDefault="00542BAB" w:rsidP="00B30D00">
            <w:pPr>
              <w:rPr>
                <w:rFonts w:ascii="Arial" w:hAnsi="Arial" w:cs="Arial"/>
                <w:sz w:val="28"/>
                <w:szCs w:val="28"/>
              </w:rPr>
            </w:pPr>
          </w:p>
          <w:p w14:paraId="4DC9A261" w14:textId="77777777" w:rsidR="00542BAB" w:rsidRDefault="00542BAB" w:rsidP="00B30D00">
            <w:pPr>
              <w:rPr>
                <w:rFonts w:ascii="Arial" w:hAnsi="Arial" w:cs="Arial"/>
                <w:sz w:val="28"/>
                <w:szCs w:val="28"/>
              </w:rPr>
            </w:pPr>
          </w:p>
        </w:tc>
      </w:tr>
    </w:tbl>
    <w:p w14:paraId="76030257" w14:textId="77777777" w:rsidR="00542BAB" w:rsidRDefault="0022167A" w:rsidP="00B30D00">
      <w:pPr>
        <w:spacing w:line="240" w:lineRule="auto"/>
        <w:rPr>
          <w:rFonts w:ascii="Arial" w:hAnsi="Arial" w:cs="Arial"/>
          <w:b/>
          <w:bCs/>
          <w:sz w:val="28"/>
          <w:szCs w:val="28"/>
        </w:rPr>
      </w:pPr>
      <w:r w:rsidRPr="00B30D00">
        <w:rPr>
          <w:rFonts w:ascii="Arial" w:hAnsi="Arial" w:cs="Arial"/>
          <w:sz w:val="28"/>
          <w:szCs w:val="28"/>
        </w:rPr>
        <w:br/>
      </w:r>
    </w:p>
    <w:p w14:paraId="2E1021EB" w14:textId="77777777" w:rsidR="00542BAB" w:rsidRDefault="00542BAB" w:rsidP="00B30D00">
      <w:pPr>
        <w:spacing w:line="240" w:lineRule="auto"/>
        <w:rPr>
          <w:rFonts w:ascii="Arial" w:hAnsi="Arial" w:cs="Arial"/>
          <w:b/>
          <w:bCs/>
          <w:sz w:val="28"/>
          <w:szCs w:val="28"/>
        </w:rPr>
      </w:pPr>
    </w:p>
    <w:p w14:paraId="03E1475E" w14:textId="06457E98" w:rsidR="00036E53" w:rsidRDefault="0022167A" w:rsidP="00542BAB">
      <w:pPr>
        <w:spacing w:after="0" w:line="240" w:lineRule="auto"/>
        <w:rPr>
          <w:rFonts w:ascii="Arial" w:hAnsi="Arial" w:cs="Arial"/>
          <w:sz w:val="28"/>
          <w:szCs w:val="28"/>
        </w:rPr>
      </w:pPr>
      <w:r w:rsidRPr="00542BAB">
        <w:rPr>
          <w:rFonts w:ascii="Arial" w:hAnsi="Arial" w:cs="Arial"/>
          <w:b/>
          <w:bCs/>
          <w:sz w:val="28"/>
          <w:szCs w:val="28"/>
        </w:rPr>
        <w:t>What draws you to this role at St Anne’s Church</w:t>
      </w:r>
      <w:r w:rsidR="00AC68A5">
        <w:rPr>
          <w:rFonts w:ascii="Arial" w:hAnsi="Arial" w:cs="Arial"/>
          <w:b/>
          <w:bCs/>
          <w:sz w:val="28"/>
          <w:szCs w:val="28"/>
        </w:rPr>
        <w:t>?</w:t>
      </w:r>
      <w:r w:rsidR="00542BAB">
        <w:rPr>
          <w:rFonts w:ascii="Arial" w:hAnsi="Arial" w:cs="Arial"/>
          <w:b/>
          <w:bCs/>
          <w:sz w:val="28"/>
          <w:szCs w:val="28"/>
        </w:rPr>
        <w:t xml:space="preserve"> (approx. 250 words)</w:t>
      </w:r>
      <w:r w:rsidRPr="00542BAB">
        <w:rPr>
          <w:rFonts w:ascii="Arial" w:hAnsi="Arial" w:cs="Arial"/>
          <w:b/>
          <w:bCs/>
          <w:sz w:val="28"/>
          <w:szCs w:val="28"/>
        </w:rPr>
        <w:br/>
      </w:r>
    </w:p>
    <w:tbl>
      <w:tblPr>
        <w:tblStyle w:val="TableGrid"/>
        <w:tblW w:w="0" w:type="auto"/>
        <w:tblLook w:val="04A0" w:firstRow="1" w:lastRow="0" w:firstColumn="1" w:lastColumn="0" w:noHBand="0" w:noVBand="1"/>
      </w:tblPr>
      <w:tblGrid>
        <w:gridCol w:w="11273"/>
      </w:tblGrid>
      <w:tr w:rsidR="00542BAB" w14:paraId="4CC68B21" w14:textId="77777777" w:rsidTr="00542BAB">
        <w:tc>
          <w:tcPr>
            <w:tcW w:w="11273" w:type="dxa"/>
          </w:tcPr>
          <w:p w14:paraId="3FD3C0A8" w14:textId="77777777" w:rsidR="00542BAB" w:rsidRDefault="00542BAB" w:rsidP="00B30D00">
            <w:pPr>
              <w:rPr>
                <w:rFonts w:ascii="Arial" w:hAnsi="Arial" w:cs="Arial"/>
                <w:sz w:val="28"/>
                <w:szCs w:val="28"/>
              </w:rPr>
            </w:pPr>
          </w:p>
          <w:p w14:paraId="50C714F5" w14:textId="77777777" w:rsidR="00AC68A5" w:rsidRDefault="00AC68A5" w:rsidP="00B30D00">
            <w:pPr>
              <w:rPr>
                <w:rFonts w:ascii="Arial" w:hAnsi="Arial" w:cs="Arial"/>
                <w:sz w:val="28"/>
                <w:szCs w:val="28"/>
              </w:rPr>
            </w:pPr>
          </w:p>
          <w:p w14:paraId="294AF806" w14:textId="77777777" w:rsidR="00AC68A5" w:rsidRDefault="00AC68A5" w:rsidP="00B30D00">
            <w:pPr>
              <w:rPr>
                <w:rFonts w:ascii="Arial" w:hAnsi="Arial" w:cs="Arial"/>
                <w:sz w:val="28"/>
                <w:szCs w:val="28"/>
              </w:rPr>
            </w:pPr>
          </w:p>
          <w:p w14:paraId="41F7C93D" w14:textId="77777777" w:rsidR="00AC68A5" w:rsidRDefault="00AC68A5" w:rsidP="00B30D00">
            <w:pPr>
              <w:rPr>
                <w:rFonts w:ascii="Arial" w:hAnsi="Arial" w:cs="Arial"/>
                <w:sz w:val="28"/>
                <w:szCs w:val="28"/>
              </w:rPr>
            </w:pPr>
          </w:p>
          <w:p w14:paraId="6659D80F" w14:textId="77777777" w:rsidR="00AC68A5" w:rsidRDefault="00AC68A5" w:rsidP="00B30D00">
            <w:pPr>
              <w:rPr>
                <w:rFonts w:ascii="Arial" w:hAnsi="Arial" w:cs="Arial"/>
                <w:sz w:val="28"/>
                <w:szCs w:val="28"/>
              </w:rPr>
            </w:pPr>
          </w:p>
          <w:p w14:paraId="0ABC0279" w14:textId="77777777" w:rsidR="00AC68A5" w:rsidRDefault="00AC68A5" w:rsidP="00B30D00">
            <w:pPr>
              <w:rPr>
                <w:rFonts w:ascii="Arial" w:hAnsi="Arial" w:cs="Arial"/>
                <w:sz w:val="28"/>
                <w:szCs w:val="28"/>
              </w:rPr>
            </w:pPr>
          </w:p>
          <w:p w14:paraId="4539A223" w14:textId="77777777" w:rsidR="00AC68A5" w:rsidRDefault="00AC68A5" w:rsidP="00B30D00">
            <w:pPr>
              <w:rPr>
                <w:rFonts w:ascii="Arial" w:hAnsi="Arial" w:cs="Arial"/>
                <w:sz w:val="28"/>
                <w:szCs w:val="28"/>
              </w:rPr>
            </w:pPr>
          </w:p>
          <w:p w14:paraId="67440A8E" w14:textId="77777777" w:rsidR="00AC68A5" w:rsidRDefault="00AC68A5" w:rsidP="00B30D00">
            <w:pPr>
              <w:rPr>
                <w:rFonts w:ascii="Arial" w:hAnsi="Arial" w:cs="Arial"/>
                <w:sz w:val="28"/>
                <w:szCs w:val="28"/>
              </w:rPr>
            </w:pPr>
          </w:p>
          <w:p w14:paraId="4FEBBF1A" w14:textId="77777777" w:rsidR="00AC68A5" w:rsidRDefault="00AC68A5" w:rsidP="00B30D00">
            <w:pPr>
              <w:rPr>
                <w:rFonts w:ascii="Arial" w:hAnsi="Arial" w:cs="Arial"/>
                <w:sz w:val="28"/>
                <w:szCs w:val="28"/>
              </w:rPr>
            </w:pPr>
          </w:p>
          <w:p w14:paraId="3A35B599" w14:textId="77777777" w:rsidR="00AC68A5" w:rsidRDefault="00AC68A5" w:rsidP="00B30D00">
            <w:pPr>
              <w:rPr>
                <w:rFonts w:ascii="Arial" w:hAnsi="Arial" w:cs="Arial"/>
                <w:sz w:val="28"/>
                <w:szCs w:val="28"/>
              </w:rPr>
            </w:pPr>
          </w:p>
          <w:p w14:paraId="67268B9A" w14:textId="77777777" w:rsidR="00AC68A5" w:rsidRDefault="00AC68A5" w:rsidP="00B30D00">
            <w:pPr>
              <w:rPr>
                <w:rFonts w:ascii="Arial" w:hAnsi="Arial" w:cs="Arial"/>
                <w:sz w:val="28"/>
                <w:szCs w:val="28"/>
              </w:rPr>
            </w:pPr>
          </w:p>
        </w:tc>
      </w:tr>
    </w:tbl>
    <w:p w14:paraId="7CAA0D58" w14:textId="77777777" w:rsidR="00542BAB" w:rsidRPr="00B30D00" w:rsidRDefault="00542BAB" w:rsidP="00B30D00">
      <w:pPr>
        <w:spacing w:line="240" w:lineRule="auto"/>
        <w:rPr>
          <w:rFonts w:ascii="Arial" w:hAnsi="Arial" w:cs="Arial"/>
          <w:sz w:val="28"/>
          <w:szCs w:val="28"/>
        </w:rPr>
      </w:pPr>
    </w:p>
    <w:p w14:paraId="69060C5B" w14:textId="77777777" w:rsidR="00AC68A5" w:rsidRDefault="0022167A" w:rsidP="00AC68A5">
      <w:pPr>
        <w:spacing w:after="0" w:line="240" w:lineRule="auto"/>
        <w:rPr>
          <w:rFonts w:ascii="Arial" w:hAnsi="Arial" w:cs="Arial"/>
          <w:sz w:val="28"/>
          <w:szCs w:val="28"/>
        </w:rPr>
      </w:pPr>
      <w:r w:rsidRPr="00AC68A5">
        <w:rPr>
          <w:rFonts w:ascii="Arial" w:hAnsi="Arial" w:cs="Arial"/>
          <w:b/>
          <w:bCs/>
          <w:sz w:val="32"/>
          <w:szCs w:val="32"/>
        </w:rPr>
        <w:t>Section 4: Experience &amp; Skills</w:t>
      </w:r>
      <w:r w:rsidRPr="00AC68A5">
        <w:rPr>
          <w:rFonts w:ascii="Arial" w:hAnsi="Arial" w:cs="Arial"/>
          <w:b/>
          <w:bCs/>
          <w:sz w:val="32"/>
          <w:szCs w:val="32"/>
        </w:rPr>
        <w:br/>
      </w:r>
      <w:r w:rsidRPr="00B30D00">
        <w:rPr>
          <w:rFonts w:ascii="Arial" w:hAnsi="Arial" w:cs="Arial"/>
          <w:sz w:val="28"/>
          <w:szCs w:val="28"/>
        </w:rPr>
        <w:br/>
      </w:r>
      <w:r w:rsidRPr="00AC68A5">
        <w:rPr>
          <w:rFonts w:ascii="Arial" w:hAnsi="Arial" w:cs="Arial"/>
          <w:b/>
          <w:bCs/>
          <w:sz w:val="28"/>
          <w:szCs w:val="28"/>
        </w:rPr>
        <w:t>Children &amp; Families experience</w:t>
      </w:r>
      <w:r w:rsidR="00AC68A5">
        <w:rPr>
          <w:rFonts w:ascii="Arial" w:hAnsi="Arial" w:cs="Arial"/>
          <w:b/>
          <w:bCs/>
          <w:sz w:val="28"/>
          <w:szCs w:val="28"/>
        </w:rPr>
        <w:t>. (Approx 200 words)</w:t>
      </w:r>
      <w:r w:rsidRPr="00AC68A5">
        <w:rPr>
          <w:rFonts w:ascii="Arial" w:hAnsi="Arial" w:cs="Arial"/>
          <w:sz w:val="28"/>
          <w:szCs w:val="28"/>
        </w:rPr>
        <w:br/>
      </w:r>
    </w:p>
    <w:tbl>
      <w:tblPr>
        <w:tblStyle w:val="TableGrid"/>
        <w:tblW w:w="0" w:type="auto"/>
        <w:tblLook w:val="04A0" w:firstRow="1" w:lastRow="0" w:firstColumn="1" w:lastColumn="0" w:noHBand="0" w:noVBand="1"/>
      </w:tblPr>
      <w:tblGrid>
        <w:gridCol w:w="11273"/>
      </w:tblGrid>
      <w:tr w:rsidR="00AC68A5" w14:paraId="5A0B2E90" w14:textId="77777777" w:rsidTr="00AC68A5">
        <w:tc>
          <w:tcPr>
            <w:tcW w:w="11273" w:type="dxa"/>
          </w:tcPr>
          <w:p w14:paraId="55757861" w14:textId="77777777" w:rsidR="00AC68A5" w:rsidRDefault="00AC68A5" w:rsidP="00B30D00">
            <w:pPr>
              <w:rPr>
                <w:rFonts w:ascii="Arial" w:hAnsi="Arial" w:cs="Arial"/>
                <w:sz w:val="28"/>
                <w:szCs w:val="28"/>
              </w:rPr>
            </w:pPr>
          </w:p>
          <w:p w14:paraId="6267DED4" w14:textId="77777777" w:rsidR="00E80618" w:rsidRDefault="00E80618" w:rsidP="00B30D00">
            <w:pPr>
              <w:rPr>
                <w:rFonts w:ascii="Arial" w:hAnsi="Arial" w:cs="Arial"/>
                <w:sz w:val="28"/>
                <w:szCs w:val="28"/>
              </w:rPr>
            </w:pPr>
          </w:p>
          <w:p w14:paraId="3118F6E6" w14:textId="77777777" w:rsidR="00E80618" w:rsidRDefault="00E80618" w:rsidP="00B30D00">
            <w:pPr>
              <w:rPr>
                <w:rFonts w:ascii="Arial" w:hAnsi="Arial" w:cs="Arial"/>
                <w:sz w:val="28"/>
                <w:szCs w:val="28"/>
              </w:rPr>
            </w:pPr>
          </w:p>
          <w:p w14:paraId="064CFE93" w14:textId="77777777" w:rsidR="00E80618" w:rsidRDefault="00E80618" w:rsidP="00B30D00">
            <w:pPr>
              <w:rPr>
                <w:rFonts w:ascii="Arial" w:hAnsi="Arial" w:cs="Arial"/>
                <w:sz w:val="28"/>
                <w:szCs w:val="28"/>
              </w:rPr>
            </w:pPr>
          </w:p>
          <w:p w14:paraId="688FDE5C" w14:textId="77777777" w:rsidR="00E80618" w:rsidRDefault="00E80618" w:rsidP="00B30D00">
            <w:pPr>
              <w:rPr>
                <w:rFonts w:ascii="Arial" w:hAnsi="Arial" w:cs="Arial"/>
                <w:sz w:val="28"/>
                <w:szCs w:val="28"/>
              </w:rPr>
            </w:pPr>
          </w:p>
          <w:p w14:paraId="5C104725" w14:textId="77777777" w:rsidR="00E80618" w:rsidRDefault="00E80618" w:rsidP="00B30D00">
            <w:pPr>
              <w:rPr>
                <w:rFonts w:ascii="Arial" w:hAnsi="Arial" w:cs="Arial"/>
                <w:sz w:val="28"/>
                <w:szCs w:val="28"/>
              </w:rPr>
            </w:pPr>
          </w:p>
          <w:p w14:paraId="74E26A33" w14:textId="77777777" w:rsidR="00E80618" w:rsidRDefault="00E80618" w:rsidP="00B30D00">
            <w:pPr>
              <w:rPr>
                <w:rFonts w:ascii="Arial" w:hAnsi="Arial" w:cs="Arial"/>
                <w:sz w:val="28"/>
                <w:szCs w:val="28"/>
              </w:rPr>
            </w:pPr>
          </w:p>
          <w:p w14:paraId="0663A18C" w14:textId="77777777" w:rsidR="00E80618" w:rsidRDefault="00E80618" w:rsidP="00B30D00">
            <w:pPr>
              <w:rPr>
                <w:rFonts w:ascii="Arial" w:hAnsi="Arial" w:cs="Arial"/>
                <w:sz w:val="28"/>
                <w:szCs w:val="28"/>
              </w:rPr>
            </w:pPr>
          </w:p>
          <w:p w14:paraId="23FDC8C0" w14:textId="77777777" w:rsidR="00E80618" w:rsidRDefault="00E80618" w:rsidP="00B30D00">
            <w:pPr>
              <w:rPr>
                <w:rFonts w:ascii="Arial" w:hAnsi="Arial" w:cs="Arial"/>
                <w:sz w:val="28"/>
                <w:szCs w:val="28"/>
              </w:rPr>
            </w:pPr>
          </w:p>
        </w:tc>
      </w:tr>
    </w:tbl>
    <w:p w14:paraId="25B685A2" w14:textId="77777777" w:rsidR="00E80618" w:rsidRDefault="0022167A" w:rsidP="00E80618">
      <w:pPr>
        <w:spacing w:after="0" w:line="240" w:lineRule="auto"/>
        <w:rPr>
          <w:rFonts w:ascii="Arial" w:hAnsi="Arial" w:cs="Arial"/>
          <w:sz w:val="28"/>
          <w:szCs w:val="28"/>
        </w:rPr>
      </w:pPr>
      <w:r w:rsidRPr="00B30D00">
        <w:rPr>
          <w:rFonts w:ascii="Arial" w:hAnsi="Arial" w:cs="Arial"/>
          <w:sz w:val="28"/>
          <w:szCs w:val="28"/>
        </w:rPr>
        <w:br/>
      </w:r>
      <w:r w:rsidRPr="00AC68A5">
        <w:rPr>
          <w:rFonts w:ascii="Arial" w:hAnsi="Arial" w:cs="Arial"/>
          <w:b/>
          <w:bCs/>
          <w:sz w:val="28"/>
          <w:szCs w:val="28"/>
        </w:rPr>
        <w:t>Worship leadership experience</w:t>
      </w:r>
      <w:r w:rsidR="00AC68A5">
        <w:rPr>
          <w:rFonts w:ascii="Arial" w:hAnsi="Arial" w:cs="Arial"/>
          <w:b/>
          <w:bCs/>
          <w:sz w:val="28"/>
          <w:szCs w:val="28"/>
        </w:rPr>
        <w:t>. (Approx 200 words)</w:t>
      </w:r>
      <w:r w:rsidRPr="00AC68A5">
        <w:rPr>
          <w:rFonts w:ascii="Arial" w:hAnsi="Arial" w:cs="Arial"/>
          <w:b/>
          <w:bCs/>
          <w:sz w:val="28"/>
          <w:szCs w:val="28"/>
        </w:rPr>
        <w:br/>
      </w:r>
    </w:p>
    <w:tbl>
      <w:tblPr>
        <w:tblStyle w:val="TableGrid"/>
        <w:tblW w:w="0" w:type="auto"/>
        <w:tblLook w:val="04A0" w:firstRow="1" w:lastRow="0" w:firstColumn="1" w:lastColumn="0" w:noHBand="0" w:noVBand="1"/>
      </w:tblPr>
      <w:tblGrid>
        <w:gridCol w:w="11273"/>
      </w:tblGrid>
      <w:tr w:rsidR="00E80618" w14:paraId="50074447" w14:textId="77777777" w:rsidTr="00E80618">
        <w:tc>
          <w:tcPr>
            <w:tcW w:w="11273" w:type="dxa"/>
          </w:tcPr>
          <w:p w14:paraId="3417F56B" w14:textId="77777777" w:rsidR="00E80618" w:rsidRDefault="00E80618" w:rsidP="00B30D00">
            <w:pPr>
              <w:rPr>
                <w:rFonts w:ascii="Arial" w:hAnsi="Arial" w:cs="Arial"/>
                <w:sz w:val="28"/>
                <w:szCs w:val="28"/>
              </w:rPr>
            </w:pPr>
          </w:p>
          <w:p w14:paraId="20164C77" w14:textId="77777777" w:rsidR="00E80618" w:rsidRDefault="00E80618" w:rsidP="00B30D00">
            <w:pPr>
              <w:rPr>
                <w:rFonts w:ascii="Arial" w:hAnsi="Arial" w:cs="Arial"/>
                <w:sz w:val="28"/>
                <w:szCs w:val="28"/>
              </w:rPr>
            </w:pPr>
          </w:p>
          <w:p w14:paraId="595D81CE" w14:textId="77777777" w:rsidR="00E80618" w:rsidRDefault="00E80618" w:rsidP="00B30D00">
            <w:pPr>
              <w:rPr>
                <w:rFonts w:ascii="Arial" w:hAnsi="Arial" w:cs="Arial"/>
                <w:sz w:val="28"/>
                <w:szCs w:val="28"/>
              </w:rPr>
            </w:pPr>
          </w:p>
          <w:p w14:paraId="68E320D0" w14:textId="77777777" w:rsidR="00E80618" w:rsidRDefault="00E80618" w:rsidP="00B30D00">
            <w:pPr>
              <w:rPr>
                <w:rFonts w:ascii="Arial" w:hAnsi="Arial" w:cs="Arial"/>
                <w:sz w:val="28"/>
                <w:szCs w:val="28"/>
              </w:rPr>
            </w:pPr>
          </w:p>
          <w:p w14:paraId="6C282DF3" w14:textId="77777777" w:rsidR="00E80618" w:rsidRDefault="00E80618" w:rsidP="00B30D00">
            <w:pPr>
              <w:rPr>
                <w:rFonts w:ascii="Arial" w:hAnsi="Arial" w:cs="Arial"/>
                <w:sz w:val="28"/>
                <w:szCs w:val="28"/>
              </w:rPr>
            </w:pPr>
          </w:p>
          <w:p w14:paraId="7703B4EA" w14:textId="77777777" w:rsidR="00E80618" w:rsidRDefault="00E80618" w:rsidP="00B30D00">
            <w:pPr>
              <w:rPr>
                <w:rFonts w:ascii="Arial" w:hAnsi="Arial" w:cs="Arial"/>
                <w:sz w:val="28"/>
                <w:szCs w:val="28"/>
              </w:rPr>
            </w:pPr>
          </w:p>
          <w:p w14:paraId="15EC20D1" w14:textId="77777777" w:rsidR="00E80618" w:rsidRDefault="00E80618" w:rsidP="00B30D00">
            <w:pPr>
              <w:rPr>
                <w:rFonts w:ascii="Arial" w:hAnsi="Arial" w:cs="Arial"/>
                <w:sz w:val="28"/>
                <w:szCs w:val="28"/>
              </w:rPr>
            </w:pPr>
          </w:p>
          <w:p w14:paraId="6C7E565B" w14:textId="77777777" w:rsidR="00E80618" w:rsidRDefault="00E80618" w:rsidP="00B30D00">
            <w:pPr>
              <w:rPr>
                <w:rFonts w:ascii="Arial" w:hAnsi="Arial" w:cs="Arial"/>
                <w:sz w:val="28"/>
                <w:szCs w:val="28"/>
              </w:rPr>
            </w:pPr>
          </w:p>
          <w:p w14:paraId="5F9AC869" w14:textId="77777777" w:rsidR="00E80618" w:rsidRDefault="00E80618" w:rsidP="00B30D00">
            <w:pPr>
              <w:rPr>
                <w:rFonts w:ascii="Arial" w:hAnsi="Arial" w:cs="Arial"/>
                <w:sz w:val="28"/>
                <w:szCs w:val="28"/>
              </w:rPr>
            </w:pPr>
          </w:p>
        </w:tc>
      </w:tr>
    </w:tbl>
    <w:p w14:paraId="3AD25A95" w14:textId="77777777" w:rsidR="00E80618" w:rsidRDefault="00E80618" w:rsidP="00E80618">
      <w:pPr>
        <w:spacing w:after="0" w:line="240" w:lineRule="auto"/>
        <w:rPr>
          <w:rFonts w:ascii="Arial" w:hAnsi="Arial" w:cs="Arial"/>
          <w:sz w:val="28"/>
          <w:szCs w:val="28"/>
        </w:rPr>
      </w:pPr>
    </w:p>
    <w:p w14:paraId="4DA46868" w14:textId="77777777" w:rsidR="00E80618" w:rsidRDefault="00E80618" w:rsidP="00E80618">
      <w:pPr>
        <w:spacing w:after="0" w:line="240" w:lineRule="auto"/>
        <w:rPr>
          <w:rFonts w:ascii="Arial" w:hAnsi="Arial" w:cs="Arial"/>
          <w:sz w:val="28"/>
          <w:szCs w:val="28"/>
        </w:rPr>
      </w:pPr>
    </w:p>
    <w:p w14:paraId="1F237A28" w14:textId="77777777" w:rsidR="00E80618" w:rsidRDefault="00E80618" w:rsidP="00E80618">
      <w:pPr>
        <w:spacing w:after="0" w:line="240" w:lineRule="auto"/>
        <w:rPr>
          <w:rFonts w:ascii="Arial" w:hAnsi="Arial" w:cs="Arial"/>
          <w:sz w:val="28"/>
          <w:szCs w:val="28"/>
        </w:rPr>
      </w:pPr>
    </w:p>
    <w:p w14:paraId="624A45B9" w14:textId="77777777" w:rsidR="00E80618" w:rsidRDefault="00E80618" w:rsidP="00E80618">
      <w:pPr>
        <w:spacing w:after="0" w:line="240" w:lineRule="auto"/>
        <w:rPr>
          <w:rFonts w:ascii="Arial" w:hAnsi="Arial" w:cs="Arial"/>
          <w:sz w:val="28"/>
          <w:szCs w:val="28"/>
        </w:rPr>
      </w:pPr>
    </w:p>
    <w:p w14:paraId="7D859382" w14:textId="77777777" w:rsidR="00E80618" w:rsidRDefault="00E80618" w:rsidP="00E80618">
      <w:pPr>
        <w:spacing w:after="0" w:line="240" w:lineRule="auto"/>
        <w:rPr>
          <w:rFonts w:ascii="Arial" w:hAnsi="Arial" w:cs="Arial"/>
          <w:sz w:val="28"/>
          <w:szCs w:val="28"/>
        </w:rPr>
      </w:pPr>
    </w:p>
    <w:p w14:paraId="747B9AB1" w14:textId="5661B5BA" w:rsidR="00036E53" w:rsidRDefault="0022167A" w:rsidP="00E80618">
      <w:pPr>
        <w:spacing w:after="0" w:line="240" w:lineRule="auto"/>
        <w:rPr>
          <w:rFonts w:ascii="Arial" w:hAnsi="Arial" w:cs="Arial"/>
          <w:sz w:val="28"/>
          <w:szCs w:val="28"/>
        </w:rPr>
      </w:pPr>
      <w:r w:rsidRPr="00B30D00">
        <w:rPr>
          <w:rFonts w:ascii="Arial" w:hAnsi="Arial" w:cs="Arial"/>
          <w:sz w:val="28"/>
          <w:szCs w:val="28"/>
        </w:rPr>
        <w:br/>
      </w:r>
      <w:r w:rsidRPr="00AC68A5">
        <w:rPr>
          <w:rFonts w:ascii="Arial" w:hAnsi="Arial" w:cs="Arial"/>
          <w:b/>
          <w:bCs/>
          <w:sz w:val="28"/>
          <w:szCs w:val="28"/>
        </w:rPr>
        <w:t>Developing others</w:t>
      </w:r>
      <w:r w:rsidR="00AC68A5">
        <w:rPr>
          <w:rFonts w:ascii="Arial" w:hAnsi="Arial" w:cs="Arial"/>
          <w:b/>
          <w:bCs/>
          <w:sz w:val="28"/>
          <w:szCs w:val="28"/>
        </w:rPr>
        <w:t>. (Approx 200 words)</w:t>
      </w:r>
      <w:r w:rsidRPr="00AC68A5">
        <w:rPr>
          <w:rFonts w:ascii="Arial" w:hAnsi="Arial" w:cs="Arial"/>
          <w:b/>
          <w:bCs/>
          <w:sz w:val="28"/>
          <w:szCs w:val="28"/>
        </w:rPr>
        <w:br/>
      </w:r>
    </w:p>
    <w:tbl>
      <w:tblPr>
        <w:tblStyle w:val="TableGrid"/>
        <w:tblW w:w="0" w:type="auto"/>
        <w:tblLook w:val="04A0" w:firstRow="1" w:lastRow="0" w:firstColumn="1" w:lastColumn="0" w:noHBand="0" w:noVBand="1"/>
      </w:tblPr>
      <w:tblGrid>
        <w:gridCol w:w="11273"/>
      </w:tblGrid>
      <w:tr w:rsidR="00E80618" w14:paraId="232D8248" w14:textId="77777777" w:rsidTr="00E80618">
        <w:tc>
          <w:tcPr>
            <w:tcW w:w="11273" w:type="dxa"/>
          </w:tcPr>
          <w:p w14:paraId="7B9CC5F4" w14:textId="77777777" w:rsidR="00E80618" w:rsidRDefault="00E80618" w:rsidP="00B30D00">
            <w:pPr>
              <w:rPr>
                <w:rFonts w:ascii="Arial" w:hAnsi="Arial" w:cs="Arial"/>
                <w:sz w:val="28"/>
                <w:szCs w:val="28"/>
              </w:rPr>
            </w:pPr>
          </w:p>
          <w:p w14:paraId="1A6197E5" w14:textId="77777777" w:rsidR="00E80618" w:rsidRDefault="00E80618" w:rsidP="00B30D00">
            <w:pPr>
              <w:rPr>
                <w:rFonts w:ascii="Arial" w:hAnsi="Arial" w:cs="Arial"/>
                <w:sz w:val="28"/>
                <w:szCs w:val="28"/>
              </w:rPr>
            </w:pPr>
          </w:p>
          <w:p w14:paraId="657CABCB" w14:textId="77777777" w:rsidR="00E80618" w:rsidRDefault="00E80618" w:rsidP="00B30D00">
            <w:pPr>
              <w:rPr>
                <w:rFonts w:ascii="Arial" w:hAnsi="Arial" w:cs="Arial"/>
                <w:sz w:val="28"/>
                <w:szCs w:val="28"/>
              </w:rPr>
            </w:pPr>
          </w:p>
          <w:p w14:paraId="399B8238" w14:textId="77777777" w:rsidR="00E80618" w:rsidRDefault="00E80618" w:rsidP="00B30D00">
            <w:pPr>
              <w:rPr>
                <w:rFonts w:ascii="Arial" w:hAnsi="Arial" w:cs="Arial"/>
                <w:sz w:val="28"/>
                <w:szCs w:val="28"/>
              </w:rPr>
            </w:pPr>
          </w:p>
          <w:p w14:paraId="1E665387" w14:textId="77777777" w:rsidR="00E80618" w:rsidRDefault="00E80618" w:rsidP="00B30D00">
            <w:pPr>
              <w:rPr>
                <w:rFonts w:ascii="Arial" w:hAnsi="Arial" w:cs="Arial"/>
                <w:sz w:val="28"/>
                <w:szCs w:val="28"/>
              </w:rPr>
            </w:pPr>
          </w:p>
          <w:p w14:paraId="3339BC43" w14:textId="77777777" w:rsidR="00E80618" w:rsidRDefault="00E80618" w:rsidP="00B30D00">
            <w:pPr>
              <w:rPr>
                <w:rFonts w:ascii="Arial" w:hAnsi="Arial" w:cs="Arial"/>
                <w:sz w:val="28"/>
                <w:szCs w:val="28"/>
              </w:rPr>
            </w:pPr>
          </w:p>
          <w:p w14:paraId="716088C8" w14:textId="77777777" w:rsidR="00E80618" w:rsidRDefault="00E80618" w:rsidP="00B30D00">
            <w:pPr>
              <w:rPr>
                <w:rFonts w:ascii="Arial" w:hAnsi="Arial" w:cs="Arial"/>
                <w:sz w:val="28"/>
                <w:szCs w:val="28"/>
              </w:rPr>
            </w:pPr>
          </w:p>
          <w:p w14:paraId="1948C6A4" w14:textId="77777777" w:rsidR="00E80618" w:rsidRDefault="00E80618" w:rsidP="00B30D00">
            <w:pPr>
              <w:rPr>
                <w:rFonts w:ascii="Arial" w:hAnsi="Arial" w:cs="Arial"/>
                <w:sz w:val="28"/>
                <w:szCs w:val="28"/>
              </w:rPr>
            </w:pPr>
          </w:p>
          <w:p w14:paraId="7E9487DF" w14:textId="77777777" w:rsidR="00E80618" w:rsidRDefault="00E80618" w:rsidP="00B30D00">
            <w:pPr>
              <w:rPr>
                <w:rFonts w:ascii="Arial" w:hAnsi="Arial" w:cs="Arial"/>
                <w:sz w:val="28"/>
                <w:szCs w:val="28"/>
              </w:rPr>
            </w:pPr>
          </w:p>
        </w:tc>
      </w:tr>
    </w:tbl>
    <w:p w14:paraId="022E7BC9" w14:textId="77777777" w:rsidR="00E80618" w:rsidRPr="00B30D00" w:rsidRDefault="00E80618" w:rsidP="00E80618">
      <w:pPr>
        <w:spacing w:line="240" w:lineRule="auto"/>
        <w:rPr>
          <w:rFonts w:ascii="Arial" w:hAnsi="Arial" w:cs="Arial"/>
          <w:sz w:val="28"/>
          <w:szCs w:val="28"/>
        </w:rPr>
      </w:pPr>
    </w:p>
    <w:p w14:paraId="44EA6552" w14:textId="30253079" w:rsidR="00036E53" w:rsidRDefault="0022167A" w:rsidP="00E80618">
      <w:pPr>
        <w:spacing w:after="0" w:line="240" w:lineRule="auto"/>
        <w:rPr>
          <w:rFonts w:ascii="Arial" w:hAnsi="Arial" w:cs="Arial"/>
          <w:sz w:val="28"/>
          <w:szCs w:val="28"/>
        </w:rPr>
      </w:pPr>
      <w:r w:rsidRPr="00E80618">
        <w:rPr>
          <w:rFonts w:ascii="Arial" w:hAnsi="Arial" w:cs="Arial"/>
          <w:b/>
          <w:bCs/>
          <w:sz w:val="32"/>
          <w:szCs w:val="32"/>
        </w:rPr>
        <w:t>Section 5: Vision &amp; Approach</w:t>
      </w:r>
      <w:r w:rsidRPr="00E80618">
        <w:rPr>
          <w:rFonts w:ascii="Arial" w:hAnsi="Arial" w:cs="Arial"/>
          <w:b/>
          <w:bCs/>
          <w:sz w:val="32"/>
          <w:szCs w:val="32"/>
        </w:rPr>
        <w:br/>
      </w:r>
      <w:r w:rsidRPr="00B30D00">
        <w:rPr>
          <w:rFonts w:ascii="Arial" w:hAnsi="Arial" w:cs="Arial"/>
          <w:sz w:val="28"/>
          <w:szCs w:val="28"/>
        </w:rPr>
        <w:br/>
      </w:r>
      <w:r w:rsidRPr="00E80618">
        <w:rPr>
          <w:rFonts w:ascii="Arial" w:hAnsi="Arial" w:cs="Arial"/>
          <w:b/>
          <w:bCs/>
          <w:sz w:val="28"/>
          <w:szCs w:val="28"/>
        </w:rPr>
        <w:t xml:space="preserve">How would you approach intergenerational worship and discipleship for children and </w:t>
      </w:r>
      <w:r w:rsidRPr="00E80618">
        <w:rPr>
          <w:rFonts w:ascii="Arial" w:hAnsi="Arial" w:cs="Arial"/>
          <w:b/>
          <w:bCs/>
          <w:sz w:val="28"/>
          <w:szCs w:val="28"/>
        </w:rPr>
        <w:lastRenderedPageBreak/>
        <w:t>families?</w:t>
      </w:r>
      <w:r w:rsidR="00E80618">
        <w:rPr>
          <w:rFonts w:ascii="Arial" w:hAnsi="Arial" w:cs="Arial"/>
          <w:sz w:val="28"/>
          <w:szCs w:val="28"/>
        </w:rPr>
        <w:t xml:space="preserve"> </w:t>
      </w:r>
      <w:r w:rsidR="00E80618" w:rsidRPr="00E80618">
        <w:rPr>
          <w:rFonts w:ascii="Arial" w:hAnsi="Arial" w:cs="Arial"/>
          <w:b/>
          <w:bCs/>
          <w:sz w:val="28"/>
          <w:szCs w:val="28"/>
        </w:rPr>
        <w:t>(Approx 300 words)</w:t>
      </w:r>
      <w:r w:rsidRPr="00E80618">
        <w:rPr>
          <w:rFonts w:ascii="Arial" w:hAnsi="Arial" w:cs="Arial"/>
          <w:sz w:val="28"/>
          <w:szCs w:val="28"/>
        </w:rPr>
        <w:br/>
      </w:r>
    </w:p>
    <w:tbl>
      <w:tblPr>
        <w:tblStyle w:val="TableGrid"/>
        <w:tblW w:w="0" w:type="auto"/>
        <w:tblLook w:val="04A0" w:firstRow="1" w:lastRow="0" w:firstColumn="1" w:lastColumn="0" w:noHBand="0" w:noVBand="1"/>
      </w:tblPr>
      <w:tblGrid>
        <w:gridCol w:w="11273"/>
      </w:tblGrid>
      <w:tr w:rsidR="00E80618" w14:paraId="46B391B5" w14:textId="77777777" w:rsidTr="00E80618">
        <w:tc>
          <w:tcPr>
            <w:tcW w:w="11273" w:type="dxa"/>
          </w:tcPr>
          <w:p w14:paraId="514DEA2A" w14:textId="77777777" w:rsidR="00E80618" w:rsidRDefault="00E80618" w:rsidP="00B30D00">
            <w:pPr>
              <w:rPr>
                <w:rFonts w:ascii="Arial" w:hAnsi="Arial" w:cs="Arial"/>
                <w:sz w:val="28"/>
                <w:szCs w:val="28"/>
              </w:rPr>
            </w:pPr>
          </w:p>
          <w:p w14:paraId="39DC427B" w14:textId="77777777" w:rsidR="00E80618" w:rsidRDefault="00E80618" w:rsidP="00B30D00">
            <w:pPr>
              <w:rPr>
                <w:rFonts w:ascii="Arial" w:hAnsi="Arial" w:cs="Arial"/>
                <w:sz w:val="28"/>
                <w:szCs w:val="28"/>
              </w:rPr>
            </w:pPr>
          </w:p>
          <w:p w14:paraId="60653C8B" w14:textId="77777777" w:rsidR="00E80618" w:rsidRDefault="00E80618" w:rsidP="00B30D00">
            <w:pPr>
              <w:rPr>
                <w:rFonts w:ascii="Arial" w:hAnsi="Arial" w:cs="Arial"/>
                <w:sz w:val="28"/>
                <w:szCs w:val="28"/>
              </w:rPr>
            </w:pPr>
          </w:p>
          <w:p w14:paraId="2947EC04" w14:textId="77777777" w:rsidR="00E80618" w:rsidRDefault="00E80618" w:rsidP="00B30D00">
            <w:pPr>
              <w:rPr>
                <w:rFonts w:ascii="Arial" w:hAnsi="Arial" w:cs="Arial"/>
                <w:sz w:val="28"/>
                <w:szCs w:val="28"/>
              </w:rPr>
            </w:pPr>
          </w:p>
          <w:p w14:paraId="02B5F976" w14:textId="77777777" w:rsidR="00E80618" w:rsidRDefault="00E80618" w:rsidP="00B30D00">
            <w:pPr>
              <w:rPr>
                <w:rFonts w:ascii="Arial" w:hAnsi="Arial" w:cs="Arial"/>
                <w:sz w:val="28"/>
                <w:szCs w:val="28"/>
              </w:rPr>
            </w:pPr>
          </w:p>
          <w:p w14:paraId="35BEBB2A" w14:textId="77777777" w:rsidR="00E80618" w:rsidRDefault="00E80618" w:rsidP="00B30D00">
            <w:pPr>
              <w:rPr>
                <w:rFonts w:ascii="Arial" w:hAnsi="Arial" w:cs="Arial"/>
                <w:sz w:val="28"/>
                <w:szCs w:val="28"/>
              </w:rPr>
            </w:pPr>
          </w:p>
          <w:p w14:paraId="4FF9B8C3" w14:textId="77777777" w:rsidR="00E80618" w:rsidRDefault="00E80618" w:rsidP="00B30D00">
            <w:pPr>
              <w:rPr>
                <w:rFonts w:ascii="Arial" w:hAnsi="Arial" w:cs="Arial"/>
                <w:sz w:val="28"/>
                <w:szCs w:val="28"/>
              </w:rPr>
            </w:pPr>
          </w:p>
          <w:p w14:paraId="29DC51AD" w14:textId="77777777" w:rsidR="00E80618" w:rsidRDefault="00E80618" w:rsidP="00B30D00">
            <w:pPr>
              <w:rPr>
                <w:rFonts w:ascii="Arial" w:hAnsi="Arial" w:cs="Arial"/>
                <w:sz w:val="28"/>
                <w:szCs w:val="28"/>
              </w:rPr>
            </w:pPr>
          </w:p>
          <w:p w14:paraId="2ACC2241" w14:textId="77777777" w:rsidR="00E80618" w:rsidRDefault="00E80618" w:rsidP="00B30D00">
            <w:pPr>
              <w:rPr>
                <w:rFonts w:ascii="Arial" w:hAnsi="Arial" w:cs="Arial"/>
                <w:sz w:val="28"/>
                <w:szCs w:val="28"/>
              </w:rPr>
            </w:pPr>
          </w:p>
          <w:p w14:paraId="757FE650" w14:textId="77777777" w:rsidR="00E80618" w:rsidRDefault="00E80618" w:rsidP="00B30D00">
            <w:pPr>
              <w:rPr>
                <w:rFonts w:ascii="Arial" w:hAnsi="Arial" w:cs="Arial"/>
                <w:sz w:val="28"/>
                <w:szCs w:val="28"/>
              </w:rPr>
            </w:pPr>
          </w:p>
        </w:tc>
      </w:tr>
    </w:tbl>
    <w:p w14:paraId="20E3DC30" w14:textId="77777777" w:rsidR="00E80618" w:rsidRPr="00B30D00" w:rsidRDefault="00E80618" w:rsidP="00B30D00">
      <w:pPr>
        <w:spacing w:line="240" w:lineRule="auto"/>
        <w:rPr>
          <w:rFonts w:ascii="Arial" w:hAnsi="Arial" w:cs="Arial"/>
          <w:sz w:val="28"/>
          <w:szCs w:val="28"/>
        </w:rPr>
      </w:pPr>
    </w:p>
    <w:p w14:paraId="6F3DDFB7" w14:textId="22E79024" w:rsidR="00036E53" w:rsidRPr="00B30D00" w:rsidRDefault="0022167A" w:rsidP="00B048C1">
      <w:pPr>
        <w:spacing w:line="360" w:lineRule="auto"/>
        <w:rPr>
          <w:rFonts w:ascii="Arial" w:hAnsi="Arial" w:cs="Arial"/>
          <w:sz w:val="28"/>
          <w:szCs w:val="28"/>
        </w:rPr>
      </w:pPr>
      <w:r w:rsidRPr="00E80618">
        <w:rPr>
          <w:rFonts w:ascii="Arial" w:hAnsi="Arial" w:cs="Arial"/>
          <w:b/>
          <w:bCs/>
          <w:sz w:val="32"/>
          <w:szCs w:val="32"/>
        </w:rPr>
        <w:t>Section 6: Safeguarding &amp; Suitability</w:t>
      </w:r>
      <w:r w:rsidRPr="00E80618">
        <w:rPr>
          <w:rFonts w:ascii="Arial" w:hAnsi="Arial" w:cs="Arial"/>
          <w:b/>
          <w:bCs/>
          <w:sz w:val="32"/>
          <w:szCs w:val="32"/>
        </w:rPr>
        <w:br/>
      </w:r>
      <w:r w:rsidRPr="00B30D00">
        <w:rPr>
          <w:rFonts w:ascii="Arial" w:hAnsi="Arial" w:cs="Arial"/>
          <w:sz w:val="28"/>
          <w:szCs w:val="28"/>
        </w:rPr>
        <w:t xml:space="preserve">Right to work </w:t>
      </w:r>
      <w:r w:rsidRPr="009D53C2">
        <w:rPr>
          <w:rFonts w:ascii="Arial" w:hAnsi="Arial" w:cs="Arial"/>
          <w:sz w:val="28"/>
          <w:szCs w:val="28"/>
        </w:rPr>
        <w:t xml:space="preserve">in </w:t>
      </w:r>
      <w:r w:rsidRPr="00B30D00">
        <w:rPr>
          <w:rFonts w:ascii="Arial" w:hAnsi="Arial" w:cs="Arial"/>
          <w:sz w:val="28"/>
          <w:szCs w:val="28"/>
        </w:rPr>
        <w:t>the UK? Yes / No</w:t>
      </w:r>
      <w:r w:rsidRPr="00B30D00">
        <w:rPr>
          <w:rFonts w:ascii="Arial" w:hAnsi="Arial" w:cs="Arial"/>
          <w:sz w:val="28"/>
          <w:szCs w:val="28"/>
        </w:rPr>
        <w:br/>
        <w:t>Unspent convictions to disclose? Yes / No</w:t>
      </w:r>
      <w:r w:rsidRPr="00B30D00">
        <w:rPr>
          <w:rFonts w:ascii="Arial" w:hAnsi="Arial" w:cs="Arial"/>
          <w:sz w:val="28"/>
          <w:szCs w:val="28"/>
        </w:rPr>
        <w:br/>
      </w:r>
      <w:r w:rsidR="009D53C2" w:rsidRPr="009D53C2">
        <w:rPr>
          <w:rFonts w:ascii="Arial" w:hAnsi="Arial" w:cs="Arial"/>
          <w:i/>
          <w:iCs/>
          <w:sz w:val="24"/>
          <w:szCs w:val="24"/>
        </w:rPr>
        <w:t>(Please delete or cross through as appropriate)</w:t>
      </w:r>
    </w:p>
    <w:p w14:paraId="3AA5A292" w14:textId="18F06915" w:rsidR="009D53C2" w:rsidRDefault="009D53C2" w:rsidP="009D53C2">
      <w:pPr>
        <w:spacing w:after="0" w:line="240" w:lineRule="auto"/>
        <w:rPr>
          <w:rFonts w:ascii="Arial" w:hAnsi="Arial" w:cs="Arial"/>
          <w:b/>
          <w:bCs/>
          <w:sz w:val="32"/>
          <w:szCs w:val="32"/>
        </w:rPr>
      </w:pPr>
      <w:r>
        <w:rPr>
          <w:rFonts w:ascii="Arial" w:hAnsi="Arial" w:cs="Arial"/>
          <w:b/>
          <w:bCs/>
          <w:sz w:val="32"/>
          <w:szCs w:val="32"/>
        </w:rPr>
        <w:t xml:space="preserve">Section </w:t>
      </w:r>
      <w:r w:rsidR="00B048C1">
        <w:rPr>
          <w:rFonts w:ascii="Arial" w:hAnsi="Arial" w:cs="Arial"/>
          <w:b/>
          <w:bCs/>
          <w:sz w:val="32"/>
          <w:szCs w:val="32"/>
        </w:rPr>
        <w:t>7</w:t>
      </w:r>
      <w:r>
        <w:rPr>
          <w:rFonts w:ascii="Arial" w:hAnsi="Arial" w:cs="Arial"/>
          <w:b/>
          <w:bCs/>
          <w:sz w:val="32"/>
          <w:szCs w:val="32"/>
        </w:rPr>
        <w:t>: Health</w:t>
      </w:r>
    </w:p>
    <w:p w14:paraId="739AE5BD" w14:textId="77777777" w:rsidR="00B048C1" w:rsidRPr="00B048C1" w:rsidRDefault="00B048C1" w:rsidP="009D53C2">
      <w:pPr>
        <w:spacing w:after="0" w:line="240" w:lineRule="auto"/>
        <w:rPr>
          <w:rFonts w:ascii="Arial" w:hAnsi="Arial" w:cs="Arial"/>
          <w:sz w:val="28"/>
          <w:szCs w:val="28"/>
        </w:rPr>
      </w:pPr>
    </w:p>
    <w:p w14:paraId="4DE1B994" w14:textId="77777777" w:rsidR="00B048C1" w:rsidRPr="00B048C1" w:rsidRDefault="00B048C1" w:rsidP="00B048C1">
      <w:pPr>
        <w:spacing w:line="240" w:lineRule="auto"/>
        <w:rPr>
          <w:rFonts w:ascii="Arial" w:hAnsi="Arial" w:cs="Arial"/>
          <w:sz w:val="28"/>
          <w:szCs w:val="28"/>
        </w:rPr>
      </w:pPr>
      <w:r w:rsidRPr="00B048C1">
        <w:rPr>
          <w:rFonts w:ascii="Arial" w:hAnsi="Arial" w:cs="Arial"/>
          <w:sz w:val="28"/>
          <w:szCs w:val="28"/>
        </w:rPr>
        <w:t>Please provide information about any disability or health issue that we should be aware of in order that we can identify what support or reasonable adjustments we can provide for you to undertake volunteering duties safely.</w:t>
      </w:r>
    </w:p>
    <w:tbl>
      <w:tblPr>
        <w:tblStyle w:val="TableGrid"/>
        <w:tblW w:w="0" w:type="auto"/>
        <w:tblLook w:val="04A0" w:firstRow="1" w:lastRow="0" w:firstColumn="1" w:lastColumn="0" w:noHBand="0" w:noVBand="1"/>
      </w:tblPr>
      <w:tblGrid>
        <w:gridCol w:w="11273"/>
      </w:tblGrid>
      <w:tr w:rsidR="00B048C1" w14:paraId="2C7B17F1" w14:textId="77777777" w:rsidTr="00B048C1">
        <w:tc>
          <w:tcPr>
            <w:tcW w:w="11273" w:type="dxa"/>
          </w:tcPr>
          <w:p w14:paraId="3A807BBE" w14:textId="77777777" w:rsidR="00B048C1" w:rsidRDefault="00B048C1" w:rsidP="00B048C1">
            <w:pPr>
              <w:rPr>
                <w:rFonts w:ascii="Arial" w:hAnsi="Arial" w:cs="Arial"/>
                <w:b/>
                <w:bCs/>
                <w:sz w:val="28"/>
                <w:szCs w:val="28"/>
              </w:rPr>
            </w:pPr>
          </w:p>
          <w:p w14:paraId="28AD9CBD" w14:textId="77777777" w:rsidR="00B048C1" w:rsidRDefault="00B048C1" w:rsidP="00B048C1">
            <w:pPr>
              <w:rPr>
                <w:rFonts w:ascii="Arial" w:hAnsi="Arial" w:cs="Arial"/>
                <w:b/>
                <w:bCs/>
                <w:sz w:val="28"/>
                <w:szCs w:val="28"/>
              </w:rPr>
            </w:pPr>
          </w:p>
          <w:p w14:paraId="4B6E1804" w14:textId="77777777" w:rsidR="00B048C1" w:rsidRDefault="00B048C1" w:rsidP="00B048C1">
            <w:pPr>
              <w:rPr>
                <w:rFonts w:ascii="Arial" w:hAnsi="Arial" w:cs="Arial"/>
                <w:b/>
                <w:bCs/>
                <w:sz w:val="28"/>
                <w:szCs w:val="28"/>
              </w:rPr>
            </w:pPr>
          </w:p>
          <w:p w14:paraId="35D44C2D" w14:textId="77777777" w:rsidR="00B048C1" w:rsidRDefault="00B048C1" w:rsidP="00B048C1">
            <w:pPr>
              <w:rPr>
                <w:rFonts w:ascii="Arial" w:hAnsi="Arial" w:cs="Arial"/>
                <w:b/>
                <w:bCs/>
                <w:sz w:val="28"/>
                <w:szCs w:val="28"/>
              </w:rPr>
            </w:pPr>
          </w:p>
        </w:tc>
      </w:tr>
    </w:tbl>
    <w:p w14:paraId="5622FB62" w14:textId="5601DA43" w:rsidR="009D53C2" w:rsidRPr="009D53C2" w:rsidRDefault="0022167A" w:rsidP="009D53C2">
      <w:pPr>
        <w:spacing w:after="0" w:line="240" w:lineRule="auto"/>
        <w:rPr>
          <w:rFonts w:ascii="Arial" w:hAnsi="Arial" w:cs="Arial"/>
          <w:sz w:val="28"/>
          <w:szCs w:val="28"/>
          <w:lang w:val="en-GB"/>
        </w:rPr>
      </w:pPr>
      <w:r w:rsidRPr="009D53C2">
        <w:rPr>
          <w:rFonts w:ascii="Arial" w:hAnsi="Arial" w:cs="Arial"/>
          <w:b/>
          <w:bCs/>
          <w:sz w:val="32"/>
          <w:szCs w:val="32"/>
        </w:rPr>
        <w:t xml:space="preserve">Section </w:t>
      </w:r>
      <w:r w:rsidR="00B048C1">
        <w:rPr>
          <w:rFonts w:ascii="Arial" w:hAnsi="Arial" w:cs="Arial"/>
          <w:b/>
          <w:bCs/>
          <w:sz w:val="32"/>
          <w:szCs w:val="32"/>
        </w:rPr>
        <w:t>8</w:t>
      </w:r>
      <w:r w:rsidRPr="009D53C2">
        <w:rPr>
          <w:rFonts w:ascii="Arial" w:hAnsi="Arial" w:cs="Arial"/>
          <w:b/>
          <w:bCs/>
          <w:sz w:val="32"/>
          <w:szCs w:val="32"/>
        </w:rPr>
        <w:t>: References</w:t>
      </w:r>
      <w:r w:rsidRPr="009D53C2">
        <w:rPr>
          <w:rFonts w:ascii="Arial" w:hAnsi="Arial" w:cs="Arial"/>
          <w:b/>
          <w:bCs/>
          <w:sz w:val="32"/>
          <w:szCs w:val="32"/>
        </w:rPr>
        <w:br/>
      </w:r>
      <w:r w:rsidRPr="00B30D00">
        <w:rPr>
          <w:rFonts w:ascii="Arial" w:hAnsi="Arial" w:cs="Arial"/>
          <w:sz w:val="28"/>
          <w:szCs w:val="28"/>
        </w:rPr>
        <w:br/>
      </w:r>
      <w:r w:rsidR="009D53C2" w:rsidRPr="009D53C2">
        <w:rPr>
          <w:rFonts w:ascii="Arial" w:hAnsi="Arial" w:cs="Arial"/>
          <w:sz w:val="28"/>
          <w:szCs w:val="28"/>
          <w:lang w:val="en-GB"/>
        </w:rPr>
        <w:t xml:space="preserve">At least 2 references will be sought </w:t>
      </w:r>
      <w:r w:rsidR="009D53C2">
        <w:rPr>
          <w:rFonts w:ascii="Arial" w:hAnsi="Arial" w:cs="Arial"/>
          <w:sz w:val="28"/>
          <w:szCs w:val="28"/>
          <w:lang w:val="en-GB"/>
        </w:rPr>
        <w:t>one of which must from your current/most recent employment and one other which can be a personal referee.</w:t>
      </w:r>
      <w:r w:rsidR="009D53C2" w:rsidRPr="009D53C2">
        <w:rPr>
          <w:rFonts w:ascii="Arial" w:hAnsi="Arial" w:cs="Arial"/>
          <w:sz w:val="28"/>
          <w:szCs w:val="28"/>
          <w:lang w:val="en-GB"/>
        </w:rPr>
        <w:t xml:space="preserve"> Referees must be</w:t>
      </w:r>
    </w:p>
    <w:p w14:paraId="1712C721" w14:textId="77777777" w:rsidR="009D53C2" w:rsidRPr="009D53C2" w:rsidRDefault="009D53C2" w:rsidP="009D53C2">
      <w:pPr>
        <w:spacing w:after="0" w:line="240" w:lineRule="auto"/>
        <w:rPr>
          <w:rFonts w:ascii="Arial" w:hAnsi="Arial" w:cs="Arial"/>
          <w:sz w:val="28"/>
          <w:szCs w:val="28"/>
          <w:lang w:val="en-GB"/>
        </w:rPr>
      </w:pPr>
      <w:r w:rsidRPr="009D53C2">
        <w:rPr>
          <w:rFonts w:ascii="Arial" w:hAnsi="Arial" w:cs="Arial"/>
          <w:sz w:val="28"/>
          <w:szCs w:val="28"/>
          <w:lang w:val="en-GB"/>
        </w:rPr>
        <w:t>over 18 and not be family members or relatives. Please note that 'Self-supplied’,</w:t>
      </w:r>
    </w:p>
    <w:p w14:paraId="466DFF60" w14:textId="77777777" w:rsidR="009D53C2" w:rsidRPr="009D53C2" w:rsidRDefault="009D53C2" w:rsidP="009D53C2">
      <w:pPr>
        <w:spacing w:line="240" w:lineRule="auto"/>
        <w:rPr>
          <w:rFonts w:ascii="Arial" w:hAnsi="Arial" w:cs="Arial"/>
          <w:sz w:val="28"/>
          <w:szCs w:val="28"/>
          <w:lang w:val="en-GB"/>
        </w:rPr>
      </w:pPr>
      <w:r w:rsidRPr="009D53C2">
        <w:rPr>
          <w:rFonts w:ascii="Arial" w:hAnsi="Arial" w:cs="Arial"/>
          <w:sz w:val="28"/>
          <w:szCs w:val="28"/>
          <w:lang w:val="en-GB"/>
        </w:rPr>
        <w:t>‘</w:t>
      </w:r>
      <w:proofErr w:type="gramStart"/>
      <w:r w:rsidRPr="009D53C2">
        <w:rPr>
          <w:rFonts w:ascii="Arial" w:hAnsi="Arial" w:cs="Arial"/>
          <w:sz w:val="28"/>
          <w:szCs w:val="28"/>
          <w:lang w:val="en-GB"/>
        </w:rPr>
        <w:t>to</w:t>
      </w:r>
      <w:proofErr w:type="gramEnd"/>
      <w:r w:rsidRPr="009D53C2">
        <w:rPr>
          <w:rFonts w:ascii="Arial" w:hAnsi="Arial" w:cs="Arial"/>
          <w:sz w:val="28"/>
          <w:szCs w:val="28"/>
          <w:lang w:val="en-GB"/>
        </w:rPr>
        <w:t xml:space="preserve"> whom it may concern’ and verbal references will not be accepted.</w:t>
      </w:r>
    </w:p>
    <w:p w14:paraId="7E2D264E" w14:textId="66E046BC" w:rsidR="00B048C1" w:rsidRPr="00B048C1" w:rsidRDefault="0022167A" w:rsidP="00B30D00">
      <w:pPr>
        <w:spacing w:line="240" w:lineRule="auto"/>
        <w:rPr>
          <w:rFonts w:ascii="Arial" w:hAnsi="Arial" w:cs="Arial"/>
          <w:b/>
          <w:bCs/>
          <w:sz w:val="28"/>
          <w:szCs w:val="28"/>
        </w:rPr>
      </w:pPr>
      <w:r w:rsidRPr="00B048C1">
        <w:rPr>
          <w:rFonts w:ascii="Arial" w:hAnsi="Arial" w:cs="Arial"/>
          <w:b/>
          <w:bCs/>
          <w:sz w:val="28"/>
          <w:szCs w:val="28"/>
        </w:rPr>
        <w:t>Referee 1 details</w:t>
      </w:r>
      <w:r w:rsidR="00B048C1" w:rsidRPr="00B048C1">
        <w:rPr>
          <w:rFonts w:ascii="Arial" w:hAnsi="Arial" w:cs="Arial"/>
          <w:b/>
          <w:bCs/>
          <w:sz w:val="28"/>
          <w:szCs w:val="28"/>
        </w:rPr>
        <w:t xml:space="preserve"> (Current or most recent employer)</w:t>
      </w:r>
      <w:r w:rsidRPr="00B048C1">
        <w:rPr>
          <w:rFonts w:ascii="Arial" w:hAnsi="Arial" w:cs="Arial"/>
          <w:b/>
          <w:bCs/>
          <w:sz w:val="28"/>
          <w:szCs w:val="28"/>
        </w:rPr>
        <w:t>:</w:t>
      </w:r>
    </w:p>
    <w:p w14:paraId="2D078BE5" w14:textId="77777777" w:rsidR="00B048C1" w:rsidRDefault="00B048C1" w:rsidP="00B30D00">
      <w:pPr>
        <w:spacing w:line="240" w:lineRule="auto"/>
        <w:rPr>
          <w:rFonts w:ascii="Arial" w:hAnsi="Arial" w:cs="Arial"/>
          <w:sz w:val="28"/>
          <w:szCs w:val="28"/>
        </w:rPr>
      </w:pPr>
      <w:r>
        <w:rPr>
          <w:rFonts w:ascii="Arial" w:hAnsi="Arial" w:cs="Arial"/>
          <w:sz w:val="28"/>
          <w:szCs w:val="28"/>
        </w:rPr>
        <w:t>Name:</w:t>
      </w:r>
    </w:p>
    <w:p w14:paraId="4F5A653E" w14:textId="7DD51DBE" w:rsidR="00B048C1" w:rsidRDefault="00B048C1" w:rsidP="00B30D00">
      <w:pPr>
        <w:spacing w:line="240" w:lineRule="auto"/>
        <w:rPr>
          <w:rFonts w:ascii="Arial" w:hAnsi="Arial" w:cs="Arial"/>
          <w:sz w:val="28"/>
          <w:szCs w:val="28"/>
        </w:rPr>
      </w:pPr>
      <w:r>
        <w:rPr>
          <w:rFonts w:ascii="Arial" w:hAnsi="Arial" w:cs="Arial"/>
          <w:sz w:val="28"/>
          <w:szCs w:val="28"/>
        </w:rPr>
        <w:t>What is their role in the organisation:</w:t>
      </w:r>
    </w:p>
    <w:p w14:paraId="63FF1DAA" w14:textId="49ED6123" w:rsidR="00B048C1" w:rsidRDefault="00B048C1" w:rsidP="00B30D00">
      <w:pPr>
        <w:spacing w:line="240" w:lineRule="auto"/>
        <w:rPr>
          <w:rFonts w:ascii="Arial" w:hAnsi="Arial" w:cs="Arial"/>
          <w:sz w:val="28"/>
          <w:szCs w:val="28"/>
        </w:rPr>
      </w:pPr>
      <w:r>
        <w:rPr>
          <w:rFonts w:ascii="Arial" w:hAnsi="Arial" w:cs="Arial"/>
          <w:sz w:val="28"/>
          <w:szCs w:val="28"/>
        </w:rPr>
        <w:t>Telephone Number:</w:t>
      </w:r>
    </w:p>
    <w:p w14:paraId="49D8CA8D" w14:textId="1FFCAAED" w:rsidR="00B048C1" w:rsidRDefault="00B048C1" w:rsidP="00B30D00">
      <w:pPr>
        <w:spacing w:line="240" w:lineRule="auto"/>
        <w:rPr>
          <w:rFonts w:ascii="Arial" w:hAnsi="Arial" w:cs="Arial"/>
          <w:sz w:val="28"/>
          <w:szCs w:val="28"/>
        </w:rPr>
      </w:pPr>
      <w:r>
        <w:rPr>
          <w:rFonts w:ascii="Arial" w:hAnsi="Arial" w:cs="Arial"/>
          <w:sz w:val="28"/>
          <w:szCs w:val="28"/>
        </w:rPr>
        <w:t>Email address:</w:t>
      </w:r>
    </w:p>
    <w:p w14:paraId="6E10E445" w14:textId="77777777" w:rsidR="00B048C1" w:rsidRDefault="0022167A" w:rsidP="00B30D00">
      <w:pPr>
        <w:spacing w:line="240" w:lineRule="auto"/>
        <w:rPr>
          <w:rFonts w:ascii="Arial" w:hAnsi="Arial" w:cs="Arial"/>
          <w:b/>
          <w:bCs/>
          <w:sz w:val="28"/>
          <w:szCs w:val="28"/>
        </w:rPr>
      </w:pPr>
      <w:r w:rsidRPr="00B30D00">
        <w:rPr>
          <w:rFonts w:ascii="Arial" w:hAnsi="Arial" w:cs="Arial"/>
          <w:sz w:val="28"/>
          <w:szCs w:val="28"/>
        </w:rPr>
        <w:br/>
      </w:r>
      <w:r w:rsidRPr="00B048C1">
        <w:rPr>
          <w:rFonts w:ascii="Arial" w:hAnsi="Arial" w:cs="Arial"/>
          <w:b/>
          <w:bCs/>
          <w:sz w:val="28"/>
          <w:szCs w:val="28"/>
        </w:rPr>
        <w:t>Referee 2 details:</w:t>
      </w:r>
    </w:p>
    <w:p w14:paraId="191211B9" w14:textId="77777777" w:rsidR="00B048C1" w:rsidRDefault="00B048C1" w:rsidP="00B048C1">
      <w:pPr>
        <w:spacing w:line="240" w:lineRule="auto"/>
        <w:rPr>
          <w:rFonts w:ascii="Arial" w:hAnsi="Arial" w:cs="Arial"/>
          <w:sz w:val="28"/>
          <w:szCs w:val="28"/>
        </w:rPr>
      </w:pPr>
      <w:r>
        <w:rPr>
          <w:rFonts w:ascii="Arial" w:hAnsi="Arial" w:cs="Arial"/>
          <w:sz w:val="28"/>
          <w:szCs w:val="28"/>
        </w:rPr>
        <w:t>Name:</w:t>
      </w:r>
    </w:p>
    <w:p w14:paraId="653E93FC" w14:textId="77777777" w:rsidR="00B048C1" w:rsidRDefault="00B048C1" w:rsidP="00B048C1">
      <w:pPr>
        <w:spacing w:line="240" w:lineRule="auto"/>
        <w:rPr>
          <w:rFonts w:ascii="Arial" w:hAnsi="Arial" w:cs="Arial"/>
          <w:sz w:val="28"/>
          <w:szCs w:val="28"/>
        </w:rPr>
      </w:pPr>
      <w:r>
        <w:rPr>
          <w:rFonts w:ascii="Arial" w:hAnsi="Arial" w:cs="Arial"/>
          <w:sz w:val="28"/>
          <w:szCs w:val="28"/>
        </w:rPr>
        <w:t>What is their role in the organisation:</w:t>
      </w:r>
    </w:p>
    <w:p w14:paraId="2CC02A14" w14:textId="77777777" w:rsidR="00B048C1" w:rsidRDefault="00B048C1" w:rsidP="00B048C1">
      <w:pPr>
        <w:spacing w:line="240" w:lineRule="auto"/>
        <w:rPr>
          <w:rFonts w:ascii="Arial" w:hAnsi="Arial" w:cs="Arial"/>
          <w:sz w:val="28"/>
          <w:szCs w:val="28"/>
        </w:rPr>
      </w:pPr>
      <w:r>
        <w:rPr>
          <w:rFonts w:ascii="Arial" w:hAnsi="Arial" w:cs="Arial"/>
          <w:sz w:val="28"/>
          <w:szCs w:val="28"/>
        </w:rPr>
        <w:t>Telephone Number:</w:t>
      </w:r>
    </w:p>
    <w:p w14:paraId="631AFA95" w14:textId="77777777" w:rsidR="00B048C1" w:rsidRDefault="00B048C1" w:rsidP="00B048C1">
      <w:pPr>
        <w:spacing w:after="0" w:line="240" w:lineRule="auto"/>
        <w:rPr>
          <w:rFonts w:ascii="Arial" w:hAnsi="Arial" w:cs="Arial"/>
          <w:sz w:val="28"/>
          <w:szCs w:val="28"/>
        </w:rPr>
      </w:pPr>
      <w:r>
        <w:rPr>
          <w:rFonts w:ascii="Arial" w:hAnsi="Arial" w:cs="Arial"/>
          <w:sz w:val="28"/>
          <w:szCs w:val="28"/>
        </w:rPr>
        <w:t>Email address:</w:t>
      </w:r>
    </w:p>
    <w:p w14:paraId="33BC6305" w14:textId="5EA2A75C" w:rsidR="00036E53" w:rsidRPr="00B048C1" w:rsidRDefault="00036E53" w:rsidP="00B30D00">
      <w:pPr>
        <w:spacing w:line="240" w:lineRule="auto"/>
        <w:rPr>
          <w:rFonts w:ascii="Arial" w:hAnsi="Arial" w:cs="Arial"/>
          <w:b/>
          <w:bCs/>
          <w:sz w:val="28"/>
          <w:szCs w:val="28"/>
        </w:rPr>
      </w:pPr>
    </w:p>
    <w:p w14:paraId="5993D2FA" w14:textId="18E88C95" w:rsidR="009D53C2" w:rsidRPr="009D53C2" w:rsidRDefault="0022167A" w:rsidP="00B048C1">
      <w:pPr>
        <w:spacing w:line="240" w:lineRule="auto"/>
        <w:rPr>
          <w:rFonts w:ascii="Arial" w:hAnsi="Arial" w:cs="Arial"/>
          <w:sz w:val="28"/>
          <w:szCs w:val="28"/>
          <w:lang w:val="en-GB"/>
        </w:rPr>
      </w:pPr>
      <w:r w:rsidRPr="009D53C2">
        <w:rPr>
          <w:rFonts w:ascii="Arial" w:hAnsi="Arial" w:cs="Arial"/>
          <w:b/>
          <w:bCs/>
          <w:sz w:val="32"/>
          <w:szCs w:val="32"/>
        </w:rPr>
        <w:t>Section 8: Declaration</w:t>
      </w:r>
      <w:r w:rsidRPr="009D53C2">
        <w:rPr>
          <w:rFonts w:ascii="Arial" w:hAnsi="Arial" w:cs="Arial"/>
          <w:b/>
          <w:bCs/>
          <w:sz w:val="32"/>
          <w:szCs w:val="32"/>
        </w:rPr>
        <w:br/>
      </w:r>
      <w:r w:rsidRPr="00B30D00">
        <w:rPr>
          <w:rFonts w:ascii="Arial" w:hAnsi="Arial" w:cs="Arial"/>
          <w:sz w:val="28"/>
          <w:szCs w:val="28"/>
        </w:rPr>
        <w:br/>
      </w:r>
      <w:r w:rsidR="009D53C2" w:rsidRPr="009D53C2">
        <w:rPr>
          <w:rFonts w:ascii="Arial" w:hAnsi="Arial" w:cs="Arial"/>
          <w:sz w:val="28"/>
          <w:szCs w:val="28"/>
          <w:lang w:val="en-GB"/>
        </w:rPr>
        <w:t>I confirm that to the best of my knowledge the information I have provided on this</w:t>
      </w:r>
      <w:r w:rsidR="00B048C1">
        <w:rPr>
          <w:rFonts w:ascii="Arial" w:hAnsi="Arial" w:cs="Arial"/>
          <w:sz w:val="28"/>
          <w:szCs w:val="28"/>
          <w:lang w:val="en-GB"/>
        </w:rPr>
        <w:t xml:space="preserve"> </w:t>
      </w:r>
      <w:r w:rsidR="009D53C2" w:rsidRPr="009D53C2">
        <w:rPr>
          <w:rFonts w:ascii="Arial" w:hAnsi="Arial" w:cs="Arial"/>
          <w:sz w:val="28"/>
          <w:szCs w:val="28"/>
          <w:lang w:val="en-GB"/>
        </w:rPr>
        <w:t>form is correct and I accept that providing deliberately false information could</w:t>
      </w:r>
      <w:r w:rsidR="00B048C1">
        <w:rPr>
          <w:rFonts w:ascii="Arial" w:hAnsi="Arial" w:cs="Arial"/>
          <w:sz w:val="28"/>
          <w:szCs w:val="28"/>
          <w:lang w:val="en-GB"/>
        </w:rPr>
        <w:t xml:space="preserve"> </w:t>
      </w:r>
      <w:r w:rsidR="009D53C2" w:rsidRPr="009D53C2">
        <w:rPr>
          <w:rFonts w:ascii="Arial" w:hAnsi="Arial" w:cs="Arial"/>
          <w:sz w:val="28"/>
          <w:szCs w:val="28"/>
          <w:lang w:val="en-GB"/>
        </w:rPr>
        <w:t>result in my termination of my role as a volunteer.</w:t>
      </w:r>
    </w:p>
    <w:p w14:paraId="785E352E" w14:textId="66DA3EC0" w:rsidR="009D53C2" w:rsidRPr="009D53C2" w:rsidRDefault="009D53C2" w:rsidP="00B048C1">
      <w:pPr>
        <w:spacing w:line="240" w:lineRule="auto"/>
        <w:rPr>
          <w:rFonts w:ascii="Arial" w:hAnsi="Arial" w:cs="Arial"/>
          <w:sz w:val="28"/>
          <w:szCs w:val="28"/>
          <w:lang w:val="en-GB"/>
        </w:rPr>
      </w:pPr>
      <w:r w:rsidRPr="009D53C2">
        <w:rPr>
          <w:rFonts w:ascii="Arial" w:hAnsi="Arial" w:cs="Arial"/>
          <w:sz w:val="28"/>
          <w:szCs w:val="28"/>
          <w:lang w:val="en-GB"/>
        </w:rPr>
        <w:t>I understand that any offer of appointment to a volunteering role is subject to</w:t>
      </w:r>
      <w:r w:rsidR="00B048C1">
        <w:rPr>
          <w:rFonts w:ascii="Arial" w:hAnsi="Arial" w:cs="Arial"/>
          <w:sz w:val="28"/>
          <w:szCs w:val="28"/>
          <w:lang w:val="en-GB"/>
        </w:rPr>
        <w:t xml:space="preserve"> </w:t>
      </w:r>
      <w:r w:rsidRPr="009D53C2">
        <w:rPr>
          <w:rFonts w:ascii="Arial" w:hAnsi="Arial" w:cs="Arial"/>
          <w:sz w:val="28"/>
          <w:szCs w:val="28"/>
          <w:lang w:val="en-GB"/>
        </w:rPr>
        <w:t>satisfactory pre-appointment checks as well as completion of a Confidential</w:t>
      </w:r>
      <w:r w:rsidR="00B048C1">
        <w:rPr>
          <w:rFonts w:ascii="Arial" w:hAnsi="Arial" w:cs="Arial"/>
          <w:sz w:val="28"/>
          <w:szCs w:val="28"/>
          <w:lang w:val="en-GB"/>
        </w:rPr>
        <w:t xml:space="preserve"> </w:t>
      </w:r>
      <w:r w:rsidRPr="009D53C2">
        <w:rPr>
          <w:rFonts w:ascii="Arial" w:hAnsi="Arial" w:cs="Arial"/>
          <w:sz w:val="28"/>
          <w:szCs w:val="28"/>
          <w:lang w:val="en-GB"/>
        </w:rPr>
        <w:t>Declaration Form and satisfactory disclosure from the Disclosure and Barring</w:t>
      </w:r>
      <w:r w:rsidR="00B048C1">
        <w:rPr>
          <w:rFonts w:ascii="Arial" w:hAnsi="Arial" w:cs="Arial"/>
          <w:sz w:val="28"/>
          <w:szCs w:val="28"/>
          <w:lang w:val="en-GB"/>
        </w:rPr>
        <w:t xml:space="preserve"> </w:t>
      </w:r>
      <w:r w:rsidRPr="009D53C2">
        <w:rPr>
          <w:rFonts w:ascii="Arial" w:hAnsi="Arial" w:cs="Arial"/>
          <w:sz w:val="28"/>
          <w:szCs w:val="28"/>
          <w:lang w:val="en-GB"/>
        </w:rPr>
        <w:t>Service at the appropriate level, where this is a requirement of the role as stated</w:t>
      </w:r>
      <w:r w:rsidR="00B048C1">
        <w:rPr>
          <w:rFonts w:ascii="Arial" w:hAnsi="Arial" w:cs="Arial"/>
          <w:sz w:val="28"/>
          <w:szCs w:val="28"/>
          <w:lang w:val="en-GB"/>
        </w:rPr>
        <w:t xml:space="preserve"> </w:t>
      </w:r>
      <w:r w:rsidRPr="009D53C2">
        <w:rPr>
          <w:rFonts w:ascii="Arial" w:hAnsi="Arial" w:cs="Arial"/>
          <w:sz w:val="28"/>
          <w:szCs w:val="28"/>
          <w:lang w:val="en-GB"/>
        </w:rPr>
        <w:t>on the role description.</w:t>
      </w:r>
    </w:p>
    <w:p w14:paraId="49D148F1" w14:textId="17C2284E" w:rsidR="009D53C2" w:rsidRPr="009D53C2" w:rsidRDefault="009D53C2" w:rsidP="00B048C1">
      <w:pPr>
        <w:spacing w:line="240" w:lineRule="auto"/>
        <w:rPr>
          <w:rFonts w:ascii="Arial" w:hAnsi="Arial" w:cs="Arial"/>
          <w:sz w:val="28"/>
          <w:szCs w:val="28"/>
          <w:lang w:val="en-GB"/>
        </w:rPr>
      </w:pPr>
      <w:r w:rsidRPr="009D53C2">
        <w:rPr>
          <w:rFonts w:ascii="Arial" w:hAnsi="Arial" w:cs="Arial"/>
          <w:sz w:val="28"/>
          <w:szCs w:val="28"/>
          <w:lang w:val="en-GB"/>
        </w:rPr>
        <w:t>I understand that if I am appointed to a role there will be a settling in</w:t>
      </w:r>
      <w:r w:rsidR="00B048C1">
        <w:rPr>
          <w:rFonts w:ascii="Arial" w:hAnsi="Arial" w:cs="Arial"/>
          <w:sz w:val="28"/>
          <w:szCs w:val="28"/>
          <w:lang w:val="en-GB"/>
        </w:rPr>
        <w:t xml:space="preserve"> </w:t>
      </w:r>
      <w:r w:rsidRPr="009D53C2">
        <w:rPr>
          <w:rFonts w:ascii="Arial" w:hAnsi="Arial" w:cs="Arial"/>
          <w:sz w:val="28"/>
          <w:szCs w:val="28"/>
          <w:lang w:val="en-GB"/>
        </w:rPr>
        <w:t>period and that I will be expected to complete a</w:t>
      </w:r>
      <w:r w:rsidR="00B048C1">
        <w:rPr>
          <w:rFonts w:ascii="Arial" w:hAnsi="Arial" w:cs="Arial"/>
          <w:sz w:val="28"/>
          <w:szCs w:val="28"/>
          <w:lang w:val="en-GB"/>
        </w:rPr>
        <w:t>n</w:t>
      </w:r>
      <w:r w:rsidRPr="009D53C2">
        <w:rPr>
          <w:rFonts w:ascii="Arial" w:hAnsi="Arial" w:cs="Arial"/>
          <w:sz w:val="28"/>
          <w:szCs w:val="28"/>
          <w:lang w:val="en-GB"/>
        </w:rPr>
        <w:t xml:space="preserve"> induction programme</w:t>
      </w:r>
      <w:r w:rsidR="00B048C1">
        <w:rPr>
          <w:rFonts w:ascii="Arial" w:hAnsi="Arial" w:cs="Arial"/>
          <w:sz w:val="28"/>
          <w:szCs w:val="28"/>
          <w:lang w:val="en-GB"/>
        </w:rPr>
        <w:t xml:space="preserve"> </w:t>
      </w:r>
      <w:r w:rsidRPr="009D53C2">
        <w:rPr>
          <w:rFonts w:ascii="Arial" w:hAnsi="Arial" w:cs="Arial"/>
          <w:sz w:val="28"/>
          <w:szCs w:val="28"/>
          <w:lang w:val="en-GB"/>
        </w:rPr>
        <w:t>and undertake relevant safeguarding training.</w:t>
      </w:r>
    </w:p>
    <w:p w14:paraId="5D2F9440" w14:textId="7CE81280" w:rsidR="00036E53" w:rsidRPr="00B30D00" w:rsidRDefault="0022167A" w:rsidP="00B048C1">
      <w:pPr>
        <w:spacing w:line="360" w:lineRule="auto"/>
        <w:rPr>
          <w:rFonts w:ascii="Arial" w:hAnsi="Arial" w:cs="Arial"/>
          <w:sz w:val="28"/>
          <w:szCs w:val="28"/>
        </w:rPr>
      </w:pPr>
      <w:r w:rsidRPr="00B30D00">
        <w:rPr>
          <w:rFonts w:ascii="Arial" w:hAnsi="Arial" w:cs="Arial"/>
          <w:sz w:val="28"/>
          <w:szCs w:val="28"/>
        </w:rPr>
        <w:br/>
        <w:t>Signature:</w:t>
      </w:r>
      <w:r w:rsidRPr="00B30D00">
        <w:rPr>
          <w:rFonts w:ascii="Arial" w:hAnsi="Arial" w:cs="Arial"/>
          <w:sz w:val="28"/>
          <w:szCs w:val="28"/>
        </w:rPr>
        <w:br/>
        <w:t>Date:</w:t>
      </w:r>
      <w:r w:rsidRPr="00B30D00">
        <w:rPr>
          <w:rFonts w:ascii="Arial" w:hAnsi="Arial" w:cs="Arial"/>
          <w:sz w:val="28"/>
          <w:szCs w:val="28"/>
        </w:rPr>
        <w:br/>
      </w:r>
    </w:p>
    <w:sectPr w:rsidR="00036E53" w:rsidRPr="00B30D00" w:rsidSect="00542BAB">
      <w:pgSz w:w="12240" w:h="15840"/>
      <w:pgMar w:top="284" w:right="474" w:bottom="426" w:left="709"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F1BE" w14:textId="77777777" w:rsidR="00B30D00" w:rsidRDefault="00B30D00" w:rsidP="00B30D00">
      <w:pPr>
        <w:spacing w:after="0" w:line="240" w:lineRule="auto"/>
      </w:pPr>
      <w:r>
        <w:separator/>
      </w:r>
    </w:p>
  </w:endnote>
  <w:endnote w:type="continuationSeparator" w:id="0">
    <w:p w14:paraId="11B509BE" w14:textId="77777777" w:rsidR="00B30D00" w:rsidRDefault="00B30D00" w:rsidP="00B3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F212" w14:textId="77777777" w:rsidR="00B30D00" w:rsidRDefault="00B30D00" w:rsidP="00B30D00">
      <w:pPr>
        <w:spacing w:after="0" w:line="240" w:lineRule="auto"/>
      </w:pPr>
      <w:r>
        <w:separator/>
      </w:r>
    </w:p>
  </w:footnote>
  <w:footnote w:type="continuationSeparator" w:id="0">
    <w:p w14:paraId="2AEA984F" w14:textId="77777777" w:rsidR="00B30D00" w:rsidRDefault="00B30D00" w:rsidP="00B30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2323512">
    <w:abstractNumId w:val="8"/>
  </w:num>
  <w:num w:numId="2" w16cid:durableId="2045323712">
    <w:abstractNumId w:val="6"/>
  </w:num>
  <w:num w:numId="3" w16cid:durableId="1006322634">
    <w:abstractNumId w:val="5"/>
  </w:num>
  <w:num w:numId="4" w16cid:durableId="1087532979">
    <w:abstractNumId w:val="4"/>
  </w:num>
  <w:num w:numId="5" w16cid:durableId="1021395436">
    <w:abstractNumId w:val="7"/>
  </w:num>
  <w:num w:numId="6" w16cid:durableId="1965231545">
    <w:abstractNumId w:val="3"/>
  </w:num>
  <w:num w:numId="7" w16cid:durableId="605885243">
    <w:abstractNumId w:val="2"/>
  </w:num>
  <w:num w:numId="8" w16cid:durableId="1584146441">
    <w:abstractNumId w:val="1"/>
  </w:num>
  <w:num w:numId="9" w16cid:durableId="141053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E53"/>
    <w:rsid w:val="0006063C"/>
    <w:rsid w:val="0015074B"/>
    <w:rsid w:val="0022167A"/>
    <w:rsid w:val="0029639D"/>
    <w:rsid w:val="00326F90"/>
    <w:rsid w:val="00542BAB"/>
    <w:rsid w:val="0076587C"/>
    <w:rsid w:val="009D53C2"/>
    <w:rsid w:val="00AA1D8D"/>
    <w:rsid w:val="00AC68A5"/>
    <w:rsid w:val="00B048C1"/>
    <w:rsid w:val="00B30D00"/>
    <w:rsid w:val="00B47730"/>
    <w:rsid w:val="00CB0664"/>
    <w:rsid w:val="00E806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56191"/>
  <w14:defaultImageDpi w14:val="300"/>
  <w15:docId w15:val="{733C1C9A-27DB-4556-B98D-1D1A1A81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C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D53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Dave Gough</cp:lastModifiedBy>
  <cp:revision>2</cp:revision>
  <dcterms:created xsi:type="dcterms:W3CDTF">2025-12-14T12:24:00Z</dcterms:created>
  <dcterms:modified xsi:type="dcterms:W3CDTF">2025-12-14T12:24:00Z</dcterms:modified>
  <cp:category/>
</cp:coreProperties>
</file>